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9D" w:rsidRPr="00A96F6A" w:rsidRDefault="00E7029D" w:rsidP="00585B75"/>
    <w:bookmarkStart w:id="0" w:name="Metadaten"/>
    <w:bookmarkStart w:id="1" w:name="Text"/>
    <w:bookmarkEnd w:id="0"/>
    <w:p w:rsidR="00A32B8E" w:rsidRPr="00B12367" w:rsidRDefault="00EC0E0A" w:rsidP="00A32B8E">
      <w:pPr>
        <w:pStyle w:val="AbsenderText"/>
      </w:pPr>
      <w:sdt>
        <w:sdtPr>
          <w:tag w:val="Departement"/>
          <w:id w:val="-2001645506"/>
          <w:placeholder>
            <w:docPart w:val="4DF5B311F365436BB743F86ED4987EC4"/>
          </w:placeholder>
          <w:dataBinding w:prefixMappings="xmlns:ns='http://schemas.officeatwork.com/CustomXMLPart'" w:xpath="/ns:officeatwork/ns:Departement" w:storeItemID="{77B64A57-574E-4B82-813E-6EE8CE131B6B}"/>
          <w:text w:multiLine="1"/>
        </w:sdtPr>
        <w:sdtEndPr/>
        <w:sdtContent>
          <w:r w:rsidR="001D7AB5">
            <w:t>Bildungs- und Kulturdepartement</w:t>
          </w:r>
          <w:r w:rsidR="001D7AB5">
            <w:br/>
          </w:r>
        </w:sdtContent>
      </w:sdt>
      <w:r w:rsidR="001D7AB5" w:rsidRPr="00B12367">
        <w:t>‍</w:t>
      </w:r>
      <w:sdt>
        <w:sdtPr>
          <w:rPr>
            <w:rStyle w:val="Fett"/>
          </w:rPr>
          <w:tag w:val="Organisation1"/>
          <w:id w:val="1195656151"/>
          <w:placeholder>
            <w:docPart w:val="1DC41A257B3D4D6ABF2E8D6669F8244D"/>
          </w:placeholder>
          <w:dataBinding w:prefixMappings="xmlns:ns='http://schemas.officeatwork.com/CustomXMLPart'" w:xpath="/ns:officeatwork/ns:Organisation1" w:storeItemID="{77B64A57-574E-4B82-813E-6EE8CE131B6B}"/>
          <w:text w:multiLine="1"/>
        </w:sdtPr>
        <w:sdtEndPr>
          <w:rPr>
            <w:rStyle w:val="Fett"/>
          </w:rPr>
        </w:sdtEndPr>
        <w:sdtContent>
          <w:r w:rsidR="001D7AB5" w:rsidRPr="00B12367">
            <w:rPr>
              <w:rStyle w:val="Fett"/>
            </w:rPr>
            <w:t>Dienststelle Volksschulbildung</w:t>
          </w:r>
        </w:sdtContent>
      </w:sdt>
    </w:p>
    <w:p w:rsidR="004D2A62" w:rsidRDefault="004D2A62" w:rsidP="004D2A62">
      <w:pPr>
        <w:tabs>
          <w:tab w:val="right" w:pos="9072"/>
        </w:tabs>
      </w:pPr>
    </w:p>
    <w:p w:rsidR="0045261E" w:rsidRDefault="0045261E" w:rsidP="004D2A62">
      <w:pPr>
        <w:tabs>
          <w:tab w:val="right" w:pos="9072"/>
        </w:tabs>
      </w:pPr>
    </w:p>
    <w:p w:rsidR="0045261E" w:rsidRDefault="0045261E" w:rsidP="004D2A62">
      <w:pPr>
        <w:tabs>
          <w:tab w:val="right" w:pos="9072"/>
        </w:tabs>
      </w:pPr>
    </w:p>
    <w:p w:rsidR="0045261E" w:rsidRPr="00A96F6A" w:rsidRDefault="0045261E" w:rsidP="004D2A62">
      <w:pPr>
        <w:tabs>
          <w:tab w:val="right" w:pos="9072"/>
        </w:tabs>
      </w:pPr>
    </w:p>
    <w:p w:rsidR="009E117F" w:rsidRPr="00A96F6A" w:rsidRDefault="009E117F" w:rsidP="004D2A62">
      <w:pPr>
        <w:tabs>
          <w:tab w:val="right" w:pos="9072"/>
        </w:tabs>
      </w:pPr>
    </w:p>
    <w:p w:rsidR="004D2A62" w:rsidRPr="00A96F6A" w:rsidRDefault="001D7AB5" w:rsidP="004D2A62">
      <w:r>
        <w:rPr>
          <w:noProof/>
        </w:rPr>
        <w:drawing>
          <wp:inline distT="0" distB="0" distL="0" distR="0">
            <wp:extent cx="5760085" cy="323024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ooperatives-Lerne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A62" w:rsidRPr="00A96F6A" w:rsidRDefault="004D2A62" w:rsidP="004D2A62"/>
    <w:p w:rsidR="004D2A62" w:rsidRPr="00A96F6A" w:rsidRDefault="004D2A62" w:rsidP="004D2A62"/>
    <w:p w:rsidR="004D2A62" w:rsidRPr="00A96F6A" w:rsidRDefault="004D2A62" w:rsidP="004D2A62"/>
    <w:p w:rsidR="004D2A62" w:rsidRPr="00A96F6A" w:rsidRDefault="004D2A62" w:rsidP="004D2A62"/>
    <w:p w:rsidR="004D2A62" w:rsidRPr="00A96F6A" w:rsidRDefault="004D2A62" w:rsidP="004D2A62"/>
    <w:p w:rsidR="004D2A62" w:rsidRPr="00A96F6A" w:rsidRDefault="004D2A62" w:rsidP="004D2A62"/>
    <w:p w:rsidR="004D2A62" w:rsidRPr="00A96F6A" w:rsidRDefault="004D2A62" w:rsidP="004D2A62"/>
    <w:p w:rsidR="004D2A62" w:rsidRPr="00A96F6A" w:rsidRDefault="004D2A62" w:rsidP="004D2A62"/>
    <w:p w:rsidR="004D2A62" w:rsidRPr="00A96F6A" w:rsidRDefault="004D2A62" w:rsidP="004D2A62"/>
    <w:p w:rsidR="0031665A" w:rsidRPr="00A96F6A" w:rsidRDefault="001D7AB5" w:rsidP="0031665A">
      <w:pPr>
        <w:rPr>
          <w:rFonts w:cs="Segoe UI"/>
          <w:b/>
          <w:sz w:val="48"/>
          <w:szCs w:val="48"/>
        </w:rPr>
      </w:pPr>
      <w:r>
        <w:rPr>
          <w:rFonts w:cs="Segoe UI"/>
          <w:b/>
          <w:sz w:val="48"/>
          <w:szCs w:val="48"/>
        </w:rPr>
        <w:t>Kooperatives Lernen</w:t>
      </w:r>
    </w:p>
    <w:p w:rsidR="0031665A" w:rsidRPr="00A96F6A" w:rsidRDefault="001D7AB5" w:rsidP="0031665A">
      <w:pPr>
        <w:rPr>
          <w:rFonts w:cs="Segoe UI"/>
          <w:i/>
          <w:sz w:val="44"/>
          <w:szCs w:val="48"/>
        </w:rPr>
      </w:pPr>
      <w:r>
        <w:rPr>
          <w:rFonts w:cs="Segoe UI"/>
          <w:i/>
          <w:sz w:val="44"/>
          <w:szCs w:val="48"/>
        </w:rPr>
        <w:t>Klassenportfolio</w:t>
      </w:r>
    </w:p>
    <w:p w:rsidR="0031665A" w:rsidRPr="00A96F6A" w:rsidRDefault="0031665A" w:rsidP="00C44638"/>
    <w:p w:rsidR="006400FC" w:rsidRPr="00A96F6A" w:rsidRDefault="006400FC" w:rsidP="006400FC"/>
    <w:p w:rsidR="006400FC" w:rsidRPr="00A96F6A" w:rsidRDefault="006400FC" w:rsidP="006400FC"/>
    <w:p w:rsidR="00543665" w:rsidRPr="00A96F6A" w:rsidRDefault="001D7AB5">
      <w:r w:rsidRPr="00A96F6A">
        <w:br w:type="page"/>
      </w:r>
    </w:p>
    <w:p w:rsidR="009E117F" w:rsidRPr="00A96F6A" w:rsidRDefault="001D7AB5" w:rsidP="009E117F">
      <w:pPr>
        <w:pStyle w:val="Inhalts-Typ"/>
      </w:pPr>
      <w:r w:rsidRPr="00A96F6A">
        <w:lastRenderedPageBreak/>
        <w:t>INHALTSVERZEICHNIS</w:t>
      </w:r>
    </w:p>
    <w:p w:rsidR="009E117F" w:rsidRPr="00A96F6A" w:rsidRDefault="009E117F" w:rsidP="009E117F"/>
    <w:p w:rsidR="00701CB0" w:rsidRDefault="001D7AB5">
      <w:pPr>
        <w:pStyle w:val="Verzeichnis1"/>
        <w:rPr>
          <w:rFonts w:asciiTheme="minorHAnsi" w:eastAsiaTheme="minorEastAsia" w:hAnsiTheme="minorHAnsi" w:cstheme="minorBidi"/>
          <w:b w:val="0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4232644" w:history="1">
        <w:r w:rsidR="00701CB0" w:rsidRPr="00F731EB">
          <w:rPr>
            <w:rStyle w:val="Hyperlink"/>
            <w:noProof/>
          </w:rPr>
          <w:t>1 Methoden</w:t>
        </w:r>
        <w:r w:rsidR="00701CB0">
          <w:rPr>
            <w:noProof/>
            <w:webHidden/>
          </w:rPr>
          <w:tab/>
        </w:r>
        <w:r w:rsidR="00701CB0">
          <w:rPr>
            <w:noProof/>
            <w:webHidden/>
          </w:rPr>
          <w:fldChar w:fldCharType="begin"/>
        </w:r>
        <w:r w:rsidR="00701CB0">
          <w:rPr>
            <w:noProof/>
            <w:webHidden/>
          </w:rPr>
          <w:instrText xml:space="preserve"> PAGEREF _Toc194232644 \h </w:instrText>
        </w:r>
        <w:r w:rsidR="00701CB0">
          <w:rPr>
            <w:noProof/>
            <w:webHidden/>
          </w:rPr>
        </w:r>
        <w:r w:rsidR="00701CB0">
          <w:rPr>
            <w:noProof/>
            <w:webHidden/>
          </w:rPr>
          <w:fldChar w:fldCharType="separate"/>
        </w:r>
        <w:r w:rsidR="00701CB0">
          <w:rPr>
            <w:noProof/>
            <w:webHidden/>
          </w:rPr>
          <w:t>3</w:t>
        </w:r>
        <w:r w:rsidR="00701CB0">
          <w:rPr>
            <w:noProof/>
            <w:webHidden/>
          </w:rPr>
          <w:fldChar w:fldCharType="end"/>
        </w:r>
      </w:hyperlink>
    </w:p>
    <w:p w:rsidR="00701CB0" w:rsidRDefault="00EC0E0A">
      <w:pPr>
        <w:pStyle w:val="Verzeichnis1"/>
        <w:rPr>
          <w:rFonts w:asciiTheme="minorHAnsi" w:eastAsiaTheme="minorEastAsia" w:hAnsiTheme="minorHAnsi" w:cstheme="minorBidi"/>
          <w:b w:val="0"/>
          <w:noProof/>
        </w:rPr>
      </w:pPr>
      <w:hyperlink w:anchor="_Toc194232645" w:history="1">
        <w:r w:rsidR="00701CB0" w:rsidRPr="00F731EB">
          <w:rPr>
            <w:rStyle w:val="Hyperlink"/>
            <w:noProof/>
          </w:rPr>
          <w:t>2 Methodenrepertoire der Klasse</w:t>
        </w:r>
        <w:r w:rsidR="00701CB0">
          <w:rPr>
            <w:noProof/>
            <w:webHidden/>
          </w:rPr>
          <w:tab/>
        </w:r>
        <w:r w:rsidR="00701CB0">
          <w:rPr>
            <w:noProof/>
            <w:webHidden/>
          </w:rPr>
          <w:fldChar w:fldCharType="begin"/>
        </w:r>
        <w:r w:rsidR="00701CB0">
          <w:rPr>
            <w:noProof/>
            <w:webHidden/>
          </w:rPr>
          <w:instrText xml:space="preserve"> PAGEREF _Toc194232645 \h </w:instrText>
        </w:r>
        <w:r w:rsidR="00701CB0">
          <w:rPr>
            <w:noProof/>
            <w:webHidden/>
          </w:rPr>
        </w:r>
        <w:r w:rsidR="00701CB0">
          <w:rPr>
            <w:noProof/>
            <w:webHidden/>
          </w:rPr>
          <w:fldChar w:fldCharType="separate"/>
        </w:r>
        <w:r w:rsidR="00701CB0">
          <w:rPr>
            <w:noProof/>
            <w:webHidden/>
          </w:rPr>
          <w:t>4</w:t>
        </w:r>
        <w:r w:rsidR="00701CB0">
          <w:rPr>
            <w:noProof/>
            <w:webHidden/>
          </w:rPr>
          <w:fldChar w:fldCharType="end"/>
        </w:r>
      </w:hyperlink>
    </w:p>
    <w:p w:rsidR="009E117F" w:rsidRPr="00A96F6A" w:rsidRDefault="001D7AB5" w:rsidP="009E117F">
      <w:r>
        <w:fldChar w:fldCharType="end"/>
      </w:r>
    </w:p>
    <w:p w:rsidR="009E117F" w:rsidRPr="00A96F6A" w:rsidRDefault="009E117F" w:rsidP="009E117F"/>
    <w:p w:rsidR="009E117F" w:rsidRPr="00A96F6A" w:rsidRDefault="009E117F" w:rsidP="009E117F"/>
    <w:p w:rsidR="009E117F" w:rsidRPr="00A96F6A" w:rsidRDefault="009E117F" w:rsidP="009E117F"/>
    <w:p w:rsidR="009E117F" w:rsidRPr="00A96F6A" w:rsidRDefault="009E117F" w:rsidP="009E117F"/>
    <w:p w:rsidR="009E117F" w:rsidRPr="00A96F6A" w:rsidRDefault="009E117F" w:rsidP="009E117F"/>
    <w:p w:rsidR="009E117F" w:rsidRPr="00A96F6A" w:rsidRDefault="001D7AB5" w:rsidP="009E117F">
      <w:r w:rsidRPr="00A96F6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224155</wp:posOffset>
                </wp:positionV>
                <wp:extent cx="5581650" cy="28575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D51" w:rsidRPr="00DB597C" w:rsidRDefault="001D7AB5" w:rsidP="00F57D51">
                            <w:pPr>
                              <w:rPr>
                                <w:i/>
                                <w:vanish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vanish/>
                                <w:color w:val="FF0000"/>
                                <w:sz w:val="18"/>
                                <w:highlight w:val="yellow"/>
                              </w:rPr>
                              <w:t xml:space="preserve">Absender einfügen siehe Icon «Inhalte» im Officeatwork-Register &gt; «DVS-Inhalte» </w:t>
                            </w:r>
                            <w:r w:rsidR="0045167A">
                              <w:rPr>
                                <w:i/>
                                <w:vanish/>
                                <w:color w:val="FF0000"/>
                                <w:sz w:val="18"/>
                                <w:highlight w:val="yellow"/>
                              </w:rPr>
                              <w:t>&gt; «Word»</w:t>
                            </w:r>
                            <w:r>
                              <w:rPr>
                                <w:i/>
                                <w:vanish/>
                                <w:color w:val="FF0000"/>
                                <w:sz w:val="18"/>
                                <w:highlight w:val="yellow"/>
                              </w:rPr>
                              <w:t>&gt; «Absender»!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-7.8pt;margin-top:17.65pt;width:439.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" fillcolor="white [3201]" stroked="f" strokeweight=".5pt">
                <v:textbox>
                  <w:txbxContent>
                    <w:p w:rsidR="00F57D51" w:rsidRPr="00DB597C" w:rsidRDefault="001D7AB5" w:rsidP="00F57D51">
                      <w:pPr>
                        <w:rPr>
                          <w:i/>
                          <w:vanish/>
                          <w:color w:val="FF0000"/>
                          <w:sz w:val="18"/>
                        </w:rPr>
                      </w:pPr>
                      <w:r>
                        <w:rPr>
                          <w:i/>
                          <w:vanish/>
                          <w:color w:val="FF0000"/>
                          <w:sz w:val="18"/>
                          <w:highlight w:val="yellow"/>
                        </w:rPr>
                        <w:t xml:space="preserve">Absender einfügen siehe Icon «Inhalte» im Officeatwork-Register &gt; «DVS-Inhalte» </w:t>
                      </w:r>
                      <w:r w:rsidR="0045167A">
                        <w:rPr>
                          <w:i/>
                          <w:vanish/>
                          <w:color w:val="FF0000"/>
                          <w:sz w:val="18"/>
                          <w:highlight w:val="yellow"/>
                        </w:rPr>
                        <w:t>&gt; «Word»</w:t>
                      </w:r>
                      <w:r>
                        <w:rPr>
                          <w:i/>
                          <w:vanish/>
                          <w:color w:val="FF0000"/>
                          <w:sz w:val="18"/>
                          <w:highlight w:val="yellow"/>
                        </w:rPr>
                        <w:t>&gt; «Absender»!</w:t>
                      </w:r>
                    </w:p>
                  </w:txbxContent>
                </v:textbox>
              </v:shape>
            </w:pict>
          </mc:Fallback>
        </mc:AlternateContent>
      </w:r>
    </w:p>
    <w:p w:rsidR="009E117F" w:rsidRPr="00A96F6A" w:rsidRDefault="009E117F" w:rsidP="009E117F"/>
    <w:p w:rsidR="009E117F" w:rsidRPr="00A96F6A" w:rsidRDefault="009E117F" w:rsidP="009E117F"/>
    <w:p w:rsidR="009E117F" w:rsidRPr="00A96F6A" w:rsidRDefault="009E117F" w:rsidP="009E117F"/>
    <w:p w:rsidR="009E117F" w:rsidRPr="00A96F6A" w:rsidRDefault="009E117F" w:rsidP="009E117F"/>
    <w:p w:rsidR="009E117F" w:rsidRPr="00A96F6A" w:rsidRDefault="009E117F" w:rsidP="009E117F"/>
    <w:p w:rsidR="009E117F" w:rsidRPr="00A96F6A" w:rsidRDefault="009E117F" w:rsidP="009E117F"/>
    <w:p w:rsidR="009E117F" w:rsidRPr="00A96F6A" w:rsidRDefault="009E117F" w:rsidP="009E117F"/>
    <w:p w:rsidR="009E117F" w:rsidRPr="00A96F6A" w:rsidRDefault="009E117F" w:rsidP="009E117F"/>
    <w:p w:rsidR="009E117F" w:rsidRPr="00A96F6A" w:rsidRDefault="009E117F" w:rsidP="009E117F"/>
    <w:p w:rsidR="009E117F" w:rsidRPr="00A96F6A" w:rsidRDefault="009E117F" w:rsidP="009E117F"/>
    <w:p w:rsidR="009E117F" w:rsidRPr="00A96F6A" w:rsidRDefault="009E117F" w:rsidP="009E117F"/>
    <w:p w:rsidR="009E117F" w:rsidRPr="00A96F6A" w:rsidRDefault="009E117F" w:rsidP="009E117F"/>
    <w:p w:rsidR="009E117F" w:rsidRPr="00A96F6A" w:rsidRDefault="009E117F" w:rsidP="009E117F"/>
    <w:p w:rsidR="009E117F" w:rsidRPr="00A96F6A" w:rsidRDefault="009E117F" w:rsidP="009E117F"/>
    <w:p w:rsidR="009E117F" w:rsidRPr="00A96F6A" w:rsidRDefault="009E117F" w:rsidP="009E117F"/>
    <w:p w:rsidR="007E0DF8" w:rsidRDefault="007E0DF8" w:rsidP="007E0DF8"/>
    <w:p w:rsidR="00071AC8" w:rsidRPr="00A96F6A" w:rsidRDefault="00071AC8" w:rsidP="007E0DF8"/>
    <w:p w:rsidR="009E117F" w:rsidRPr="00A96F6A" w:rsidRDefault="001D7AB5" w:rsidP="009E117F">
      <w:r w:rsidRPr="00A96F6A">
        <w:br w:type="page"/>
      </w:r>
    </w:p>
    <w:p w:rsidR="009E117F" w:rsidRPr="00A96F6A" w:rsidRDefault="009E117F" w:rsidP="009E117F">
      <w:pPr>
        <w:rPr>
          <w:sz w:val="6"/>
        </w:rPr>
      </w:pPr>
    </w:p>
    <w:p w:rsidR="00071AC8" w:rsidRDefault="001D7AB5" w:rsidP="00BF0525">
      <w:pPr>
        <w:pStyle w:val="berschrift1"/>
      </w:pPr>
      <w:bookmarkStart w:id="2" w:name="_Toc194232644"/>
      <w:r>
        <w:t>Methoden</w:t>
      </w:r>
      <w:bookmarkEnd w:id="2"/>
    </w:p>
    <w:p w:rsidR="00071AC8" w:rsidRPr="00071AC8" w:rsidRDefault="00071AC8" w:rsidP="00071AC8"/>
    <w:p w:rsidR="0045261E" w:rsidRPr="00BE41EC" w:rsidRDefault="001D7AB5" w:rsidP="0045261E">
      <w:r w:rsidRPr="00BA7FB2">
        <w:rPr>
          <w:b/>
          <w:color w:val="0070C0"/>
        </w:rPr>
        <w:t>1. Gruppen bilden:</w:t>
      </w:r>
      <w:r w:rsidRPr="00582F82">
        <w:rPr>
          <w:i/>
        </w:rPr>
        <w:t xml:space="preserve">  </w:t>
      </w:r>
      <w:r>
        <w:t>Schneeballschlacht, Gruppenkarten, Verabredungskalender</w:t>
      </w:r>
    </w:p>
    <w:p w:rsidR="0045261E" w:rsidRPr="00BE41EC" w:rsidRDefault="001D7AB5" w:rsidP="0045261E">
      <w:r w:rsidRPr="00BA7FB2">
        <w:rPr>
          <w:b/>
          <w:color w:val="002060"/>
        </w:rPr>
        <w:t>2. Gruppenidentität aufbauen:</w:t>
      </w:r>
      <w:r>
        <w:rPr>
          <w:i/>
        </w:rPr>
        <w:t xml:space="preserve"> </w:t>
      </w:r>
      <w:r>
        <w:t>Kleiner Austausch zum Thema</w:t>
      </w:r>
    </w:p>
    <w:p w:rsidR="0045261E" w:rsidRPr="00BE41EC" w:rsidRDefault="001D7AB5" w:rsidP="0045261E">
      <w:r w:rsidRPr="00BA7FB2">
        <w:rPr>
          <w:b/>
          <w:color w:val="00B050"/>
        </w:rPr>
        <w:t>3. Soziale Ziele setzen:</w:t>
      </w:r>
      <w:r>
        <w:rPr>
          <w:i/>
        </w:rPr>
        <w:t xml:space="preserve"> </w:t>
      </w:r>
      <w:r>
        <w:t>Soziale Stärkung</w:t>
      </w:r>
    </w:p>
    <w:p w:rsidR="0045261E" w:rsidRPr="00BE41EC" w:rsidRDefault="001D7AB5" w:rsidP="0045261E">
      <w:r w:rsidRPr="00BA7FB2">
        <w:rPr>
          <w:b/>
          <w:color w:val="FE33C2"/>
        </w:rPr>
        <w:t>4. Rollenkarten einsetzen:</w:t>
      </w:r>
      <w:r>
        <w:rPr>
          <w:i/>
        </w:rPr>
        <w:t xml:space="preserve"> </w:t>
      </w:r>
      <w:r>
        <w:t>Rollenkarten</w:t>
      </w:r>
    </w:p>
    <w:p w:rsidR="0045261E" w:rsidRPr="00BE41EC" w:rsidRDefault="001D7AB5" w:rsidP="0045261E">
      <w:r w:rsidRPr="00EC0E0A">
        <w:rPr>
          <w:b/>
          <w:color w:val="95B3D7" w:themeColor="accent1" w:themeTint="99"/>
        </w:rPr>
        <w:t>5. Kooperative Arbeitsphasen durchführen:</w:t>
      </w:r>
      <w:r w:rsidRPr="00582F82">
        <w:rPr>
          <w:i/>
        </w:rPr>
        <w:t xml:space="preserve"> </w:t>
      </w:r>
      <w:r>
        <w:t>Schnittkreis, Placemat, Lerntempo-Duett, Reziprokes Lesen, Gruppenpuzzle</w:t>
      </w:r>
    </w:p>
    <w:p w:rsidR="0045261E" w:rsidRPr="00BE41EC" w:rsidRDefault="001D7AB5" w:rsidP="0045261E">
      <w:r w:rsidRPr="00BA7FB2">
        <w:rPr>
          <w:b/>
          <w:color w:val="FFC000"/>
        </w:rPr>
        <w:t>6. Präsentation halten:</w:t>
      </w:r>
      <w:r>
        <w:rPr>
          <w:i/>
        </w:rPr>
        <w:t xml:space="preserve"> </w:t>
      </w:r>
      <w:r>
        <w:t>Galeriegang</w:t>
      </w:r>
    </w:p>
    <w:p w:rsidR="0045261E" w:rsidRPr="00BE41EC" w:rsidRDefault="001D7AB5" w:rsidP="0045261E">
      <w:r w:rsidRPr="00EC0E0A">
        <w:rPr>
          <w:b/>
          <w:color w:val="00B0F0"/>
        </w:rPr>
        <w:t>7. Reflexion durchführen:</w:t>
      </w:r>
      <w:r>
        <w:rPr>
          <w:i/>
        </w:rPr>
        <w:t xml:space="preserve"> </w:t>
      </w:r>
      <w:r>
        <w:t>Komplimentenkarte</w:t>
      </w:r>
    </w:p>
    <w:p w:rsidR="0045261E" w:rsidRDefault="0045261E" w:rsidP="0045261E"/>
    <w:p w:rsidR="0045261E" w:rsidRDefault="001D7AB5" w:rsidP="0045261E">
      <w:r>
        <w:t xml:space="preserve">Die Methodenbereiche und ihre Methoden sind unter folgendem </w:t>
      </w:r>
      <w:hyperlink r:id="rId14" w:history="1">
        <w:r w:rsidRPr="0045261E">
          <w:rPr>
            <w:rStyle w:val="Hyperlink"/>
          </w:rPr>
          <w:t>Link</w:t>
        </w:r>
      </w:hyperlink>
      <w:r>
        <w:t xml:space="preserve"> detailliert erläutert.</w:t>
      </w:r>
    </w:p>
    <w:p w:rsidR="0045261E" w:rsidRDefault="0045261E" w:rsidP="0045261E"/>
    <w:p w:rsidR="00A32B8E" w:rsidRDefault="00A32B8E" w:rsidP="00071AC8">
      <w:pPr>
        <w:pStyle w:val="berschrift1"/>
        <w:sectPr w:rsidR="00A32B8E" w:rsidSect="00A32B8E">
          <w:footerReference w:type="default" r:id="rId15"/>
          <w:headerReference w:type="first" r:id="rId16"/>
          <w:pgSz w:w="11906" w:h="16838"/>
          <w:pgMar w:top="1418" w:right="1134" w:bottom="1134" w:left="1701" w:header="567" w:footer="420" w:gutter="0"/>
          <w:cols w:space="708"/>
          <w:titlePg/>
          <w:docGrid w:linePitch="360"/>
        </w:sectPr>
      </w:pPr>
      <w:bookmarkStart w:id="4" w:name="_GoBack"/>
      <w:bookmarkEnd w:id="1"/>
      <w:bookmarkEnd w:id="4"/>
    </w:p>
    <w:p w:rsidR="00071AC8" w:rsidRDefault="001D7AB5" w:rsidP="00071AC8">
      <w:pPr>
        <w:pStyle w:val="berschrift1"/>
      </w:pPr>
      <w:bookmarkStart w:id="5" w:name="_Toc194232645"/>
      <w:r>
        <w:lastRenderedPageBreak/>
        <w:t>Methodenrepertoire der Klasse</w:t>
      </w:r>
      <w:bookmarkEnd w:id="5"/>
    </w:p>
    <w:p w:rsidR="00071AC8" w:rsidRPr="00B12367" w:rsidRDefault="00071AC8" w:rsidP="00071AC8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294"/>
        <w:gridCol w:w="3402"/>
        <w:gridCol w:w="1134"/>
        <w:gridCol w:w="1134"/>
        <w:gridCol w:w="1134"/>
        <w:gridCol w:w="3402"/>
      </w:tblGrid>
      <w:tr w:rsidR="0060492B" w:rsidTr="00071AC8">
        <w:trPr>
          <w:tblHeader/>
        </w:trPr>
        <w:tc>
          <w:tcPr>
            <w:tcW w:w="3294" w:type="dxa"/>
          </w:tcPr>
          <w:p w:rsidR="00071AC8" w:rsidRPr="00B12367" w:rsidRDefault="001D7AB5" w:rsidP="00DB5692">
            <w:pPr>
              <w:rPr>
                <w:b/>
              </w:rPr>
            </w:pPr>
            <w:r w:rsidRPr="00B12367">
              <w:rPr>
                <w:b/>
              </w:rPr>
              <w:t>Methodenbereich</w:t>
            </w:r>
          </w:p>
        </w:tc>
        <w:tc>
          <w:tcPr>
            <w:tcW w:w="3402" w:type="dxa"/>
          </w:tcPr>
          <w:p w:rsidR="00071AC8" w:rsidRPr="00B12367" w:rsidRDefault="001D7AB5" w:rsidP="00DB5692">
            <w:pPr>
              <w:rPr>
                <w:b/>
              </w:rPr>
            </w:pPr>
            <w:r w:rsidRPr="00B12367">
              <w:rPr>
                <w:b/>
              </w:rPr>
              <w:t>Kooperative Lernform</w:t>
            </w:r>
          </w:p>
        </w:tc>
        <w:tc>
          <w:tcPr>
            <w:tcW w:w="1134" w:type="dxa"/>
          </w:tcPr>
          <w:p w:rsidR="00071AC8" w:rsidRPr="00B12367" w:rsidRDefault="001D7AB5" w:rsidP="00DB5692">
            <w:pPr>
              <w:rPr>
                <w:b/>
              </w:rPr>
            </w:pPr>
            <w:r w:rsidRPr="00B12367">
              <w:rPr>
                <w:b/>
              </w:rPr>
              <w:t>Zyklus 1</w:t>
            </w:r>
          </w:p>
        </w:tc>
        <w:tc>
          <w:tcPr>
            <w:tcW w:w="1134" w:type="dxa"/>
          </w:tcPr>
          <w:p w:rsidR="00071AC8" w:rsidRPr="00B12367" w:rsidRDefault="001D7AB5" w:rsidP="00DB5692">
            <w:pPr>
              <w:rPr>
                <w:b/>
              </w:rPr>
            </w:pPr>
            <w:r w:rsidRPr="00B12367">
              <w:rPr>
                <w:b/>
              </w:rPr>
              <w:t>Zyklus 2</w:t>
            </w:r>
          </w:p>
        </w:tc>
        <w:tc>
          <w:tcPr>
            <w:tcW w:w="1134" w:type="dxa"/>
          </w:tcPr>
          <w:p w:rsidR="00071AC8" w:rsidRPr="00B12367" w:rsidRDefault="001D7AB5" w:rsidP="00DB5692">
            <w:pPr>
              <w:rPr>
                <w:b/>
              </w:rPr>
            </w:pPr>
            <w:r w:rsidRPr="00B12367">
              <w:rPr>
                <w:b/>
              </w:rPr>
              <w:t>Zyklus 3</w:t>
            </w:r>
          </w:p>
        </w:tc>
        <w:tc>
          <w:tcPr>
            <w:tcW w:w="3402" w:type="dxa"/>
          </w:tcPr>
          <w:p w:rsidR="00071AC8" w:rsidRPr="00B12367" w:rsidRDefault="001D7AB5" w:rsidP="00DB5692">
            <w:pPr>
              <w:rPr>
                <w:b/>
              </w:rPr>
            </w:pPr>
            <w:r w:rsidRPr="00B12367">
              <w:rPr>
                <w:b/>
              </w:rPr>
              <w:t xml:space="preserve">Bemerkungen </w:t>
            </w:r>
          </w:p>
        </w:tc>
      </w:tr>
      <w:tr w:rsidR="0060492B" w:rsidTr="00071AC8">
        <w:tc>
          <w:tcPr>
            <w:tcW w:w="3294" w:type="dxa"/>
            <w:vMerge w:val="restart"/>
          </w:tcPr>
          <w:p w:rsidR="00071AC8" w:rsidRPr="00B12367" w:rsidRDefault="001D7AB5" w:rsidP="00DB5692">
            <w:r>
              <w:t xml:space="preserve">1. </w:t>
            </w:r>
            <w:r w:rsidRPr="00B12367">
              <w:t>Gruppen bilden</w:t>
            </w:r>
          </w:p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 w:val="restart"/>
          </w:tcPr>
          <w:p w:rsidR="00071AC8" w:rsidRPr="00B12367" w:rsidRDefault="001D7AB5" w:rsidP="00DB5692">
            <w:r>
              <w:t xml:space="preserve">2. </w:t>
            </w:r>
            <w:r w:rsidRPr="00B12367">
              <w:t>Gruppenidentität aufbauen</w:t>
            </w:r>
          </w:p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 w:val="restart"/>
          </w:tcPr>
          <w:p w:rsidR="00071AC8" w:rsidRPr="00B12367" w:rsidRDefault="001D7AB5" w:rsidP="00DB5692">
            <w:r>
              <w:t xml:space="preserve">3. </w:t>
            </w:r>
            <w:r w:rsidRPr="00B12367">
              <w:t>Soziale Ziele setzen</w:t>
            </w:r>
          </w:p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 w:val="restart"/>
          </w:tcPr>
          <w:p w:rsidR="00071AC8" w:rsidRPr="00B12367" w:rsidRDefault="001D7AB5" w:rsidP="00DB5692">
            <w:r>
              <w:t xml:space="preserve">4. </w:t>
            </w:r>
            <w:r w:rsidRPr="00B12367">
              <w:t>Rollenkarten einsetzen</w:t>
            </w:r>
          </w:p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 w:val="restart"/>
          </w:tcPr>
          <w:p w:rsidR="00071AC8" w:rsidRPr="00B12367" w:rsidRDefault="001D7AB5" w:rsidP="00DB5692">
            <w:r>
              <w:t xml:space="preserve">5. </w:t>
            </w:r>
            <w:r w:rsidRPr="00B12367">
              <w:t>Kooperative Arbeitsphasen durchführen</w:t>
            </w:r>
          </w:p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 w:val="restart"/>
          </w:tcPr>
          <w:p w:rsidR="00071AC8" w:rsidRPr="00B12367" w:rsidRDefault="001D7AB5" w:rsidP="00DB5692">
            <w:r>
              <w:lastRenderedPageBreak/>
              <w:t xml:space="preserve">6. </w:t>
            </w:r>
            <w:r w:rsidRPr="00B12367">
              <w:t>Präsentation halten</w:t>
            </w:r>
          </w:p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 w:val="restart"/>
          </w:tcPr>
          <w:p w:rsidR="00071AC8" w:rsidRPr="00B12367" w:rsidRDefault="001D7AB5" w:rsidP="00DB5692">
            <w:r>
              <w:t xml:space="preserve">7. </w:t>
            </w:r>
            <w:r w:rsidRPr="00B12367">
              <w:t>Reflexion durchführen</w:t>
            </w:r>
          </w:p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  <w:tr w:rsidR="0060492B" w:rsidTr="00071AC8">
        <w:tc>
          <w:tcPr>
            <w:tcW w:w="3294" w:type="dxa"/>
            <w:vMerge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1134" w:type="dxa"/>
          </w:tcPr>
          <w:p w:rsidR="00071AC8" w:rsidRPr="00B12367" w:rsidRDefault="00071AC8" w:rsidP="00DB5692"/>
        </w:tc>
        <w:tc>
          <w:tcPr>
            <w:tcW w:w="3402" w:type="dxa"/>
          </w:tcPr>
          <w:p w:rsidR="00071AC8" w:rsidRPr="00B12367" w:rsidRDefault="00071AC8" w:rsidP="00DB5692"/>
        </w:tc>
      </w:tr>
    </w:tbl>
    <w:p w:rsidR="00AF6927" w:rsidRPr="00A96F6A" w:rsidRDefault="00AF6927"/>
    <w:p w:rsidR="00E7029D" w:rsidRPr="00A96F6A" w:rsidRDefault="00E7029D" w:rsidP="003D3E87"/>
    <w:sectPr w:rsidR="00E7029D" w:rsidRPr="00A96F6A" w:rsidSect="00A32B8E">
      <w:pgSz w:w="16838" w:h="11906" w:orient="landscape"/>
      <w:pgMar w:top="1701" w:right="1418" w:bottom="1134" w:left="1134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FE" w:rsidRDefault="001D7AB5">
      <w:r>
        <w:separator/>
      </w:r>
    </w:p>
  </w:endnote>
  <w:endnote w:type="continuationSeparator" w:id="0">
    <w:p w:rsidR="000E33FE" w:rsidRDefault="001D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29D" w:rsidRDefault="00E7029D">
    <w:pPr>
      <w:rPr>
        <w:sz w:val="2"/>
      </w:rPr>
    </w:pPr>
  </w:p>
  <w:tbl>
    <w:tblPr>
      <w:tblW w:w="1417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828"/>
      <w:gridCol w:w="10347"/>
    </w:tblGrid>
    <w:tr w:rsidR="0060492B" w:rsidTr="00A32B8E">
      <w:tc>
        <w:tcPr>
          <w:tcW w:w="3828" w:type="dxa"/>
          <w:vAlign w:val="center"/>
        </w:tcPr>
        <w:p w:rsidR="00E7029D" w:rsidRPr="007970F5" w:rsidRDefault="00E7029D" w:rsidP="00C22A5F">
          <w:pPr>
            <w:pStyle w:val="Fusszeile"/>
            <w:rPr>
              <w:lang w:val="en-US"/>
            </w:rPr>
          </w:pPr>
        </w:p>
      </w:tc>
      <w:tc>
        <w:tcPr>
          <w:tcW w:w="10347" w:type="dxa"/>
        </w:tcPr>
        <w:p w:rsidR="00E7029D" w:rsidRPr="00F82120" w:rsidRDefault="001D7AB5" w:rsidP="00A32B8E">
          <w:pPr>
            <w:pStyle w:val="Fusszeile-Seite"/>
            <w:jc w:val="left"/>
            <w:rPr>
              <w:lang w:eastAsia="de-DE"/>
            </w:rPr>
          </w:pPr>
          <w:r>
            <w:rPr>
              <w:lang w:eastAsia="de-DE"/>
            </w:rPr>
            <w:t xml:space="preserve">                                                                                                  </w:t>
          </w:r>
          <w:r w:rsidR="00072E89" w:rsidRPr="00F82120">
            <w:rPr>
              <w:lang w:eastAsia="de-DE"/>
            </w:rPr>
            <w:fldChar w:fldCharType="begin"/>
          </w:r>
          <w:r w:rsidR="00072E89" w:rsidRPr="00F82120">
            <w:rPr>
              <w:lang w:eastAsia="de-DE"/>
            </w:rPr>
            <w:instrText xml:space="preserve"> DOCPROPERTY "Doc.Page"\*CHARFORMAT </w:instrText>
          </w:r>
          <w:r w:rsidR="00072E89" w:rsidRPr="00F82120">
            <w:rPr>
              <w:lang w:eastAsia="de-DE"/>
            </w:rPr>
            <w:fldChar w:fldCharType="separate"/>
          </w:r>
          <w:r w:rsidR="00A96F6A">
            <w:rPr>
              <w:lang w:eastAsia="de-DE"/>
            </w:rPr>
            <w:t>Seite</w:t>
          </w:r>
          <w:r w:rsidR="00072E89" w:rsidRPr="00F82120">
            <w:rPr>
              <w:lang w:eastAsia="de-DE"/>
            </w:rPr>
            <w:fldChar w:fldCharType="end"/>
          </w:r>
          <w:r w:rsidR="00072E89" w:rsidRPr="00F82120">
            <w:rPr>
              <w:lang w:eastAsia="de-DE"/>
            </w:rPr>
            <w:t xml:space="preserve"> </w:t>
          </w:r>
          <w:r w:rsidR="00072E89" w:rsidRPr="00F82120">
            <w:rPr>
              <w:lang w:eastAsia="de-DE"/>
            </w:rPr>
            <w:fldChar w:fldCharType="begin"/>
          </w:r>
          <w:r w:rsidR="00072E89" w:rsidRPr="00F82120">
            <w:rPr>
              <w:lang w:eastAsia="de-DE"/>
            </w:rPr>
            <w:instrText xml:space="preserve"> PAGE </w:instrText>
          </w:r>
          <w:r w:rsidR="00072E89" w:rsidRPr="00F82120">
            <w:rPr>
              <w:lang w:eastAsia="de-DE"/>
            </w:rPr>
            <w:fldChar w:fldCharType="separate"/>
          </w:r>
          <w:r w:rsidR="00EC0E0A">
            <w:rPr>
              <w:noProof/>
              <w:lang w:eastAsia="de-DE"/>
            </w:rPr>
            <w:t>2</w:t>
          </w:r>
          <w:r w:rsidR="00072E89" w:rsidRPr="00F82120">
            <w:rPr>
              <w:lang w:eastAsia="de-DE"/>
            </w:rPr>
            <w:fldChar w:fldCharType="end"/>
          </w:r>
          <w:r w:rsidR="00072E89" w:rsidRPr="00F82120">
            <w:rPr>
              <w:lang w:eastAsia="de-DE"/>
            </w:rPr>
            <w:t xml:space="preserve"> </w:t>
          </w:r>
          <w:r w:rsidR="00072E89" w:rsidRPr="00F82120">
            <w:rPr>
              <w:lang w:eastAsia="de-DE"/>
            </w:rPr>
            <w:fldChar w:fldCharType="begin"/>
          </w:r>
          <w:r w:rsidR="00072E89" w:rsidRPr="00F82120">
            <w:rPr>
              <w:lang w:eastAsia="de-DE"/>
            </w:rPr>
            <w:instrText xml:space="preserve"> DOCPROPERTY "Doc.of"\*CHARFORMAT </w:instrText>
          </w:r>
          <w:r w:rsidR="00072E89" w:rsidRPr="00F82120">
            <w:rPr>
              <w:lang w:eastAsia="de-DE"/>
            </w:rPr>
            <w:fldChar w:fldCharType="separate"/>
          </w:r>
          <w:r w:rsidR="00A96F6A">
            <w:rPr>
              <w:lang w:eastAsia="de-DE"/>
            </w:rPr>
            <w:t>von</w:t>
          </w:r>
          <w:r w:rsidR="00072E89" w:rsidRPr="00F82120">
            <w:rPr>
              <w:lang w:eastAsia="de-DE"/>
            </w:rPr>
            <w:fldChar w:fldCharType="end"/>
          </w:r>
          <w:r w:rsidR="00072E89" w:rsidRPr="00F82120">
            <w:rPr>
              <w:lang w:eastAsia="de-DE"/>
            </w:rPr>
            <w:t xml:space="preserve"> </w:t>
          </w:r>
          <w:r w:rsidR="000C6FAB">
            <w:rPr>
              <w:lang w:eastAsia="de-DE"/>
            </w:rPr>
            <w:fldChar w:fldCharType="begin"/>
          </w:r>
          <w:r w:rsidR="000C6FAB">
            <w:rPr>
              <w:lang w:eastAsia="de-DE"/>
            </w:rPr>
            <w:instrText xml:space="preserve"> NUMPAGES  \* Arabic  \* MERGEFORMAT </w:instrText>
          </w:r>
          <w:r w:rsidR="000C6FAB">
            <w:rPr>
              <w:lang w:eastAsia="de-DE"/>
            </w:rPr>
            <w:fldChar w:fldCharType="separate"/>
          </w:r>
          <w:r w:rsidR="00EC0E0A">
            <w:rPr>
              <w:noProof/>
              <w:lang w:eastAsia="de-DE"/>
            </w:rPr>
            <w:t>5</w:t>
          </w:r>
          <w:r w:rsidR="000C6FAB">
            <w:rPr>
              <w:lang w:eastAsia="de-DE"/>
            </w:rPr>
            <w:fldChar w:fldCharType="end"/>
          </w:r>
        </w:p>
      </w:tc>
    </w:tr>
    <w:tr w:rsidR="0060492B" w:rsidTr="00A32B8E">
      <w:tc>
        <w:tcPr>
          <w:tcW w:w="3828" w:type="dxa"/>
          <w:vAlign w:val="center"/>
        </w:tcPr>
        <w:p w:rsidR="00E7029D" w:rsidRPr="00B97F1C" w:rsidRDefault="00E7029D" w:rsidP="009500C4">
          <w:pPr>
            <w:pStyle w:val="Fusszeile-Pfad"/>
            <w:rPr>
              <w:lang w:eastAsia="de-DE"/>
            </w:rPr>
          </w:pPr>
          <w:bookmarkStart w:id="3" w:name="FusszeileFolgeseiten" w:colFirst="0" w:colLast="0"/>
        </w:p>
      </w:tc>
      <w:tc>
        <w:tcPr>
          <w:tcW w:w="10347" w:type="dxa"/>
        </w:tcPr>
        <w:p w:rsidR="00E7029D" w:rsidRPr="009500C4" w:rsidRDefault="00E7029D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3"/>
  </w:tbl>
  <w:p w:rsidR="00E7029D" w:rsidRDefault="00E7029D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FE" w:rsidRDefault="001D7AB5">
      <w:r>
        <w:separator/>
      </w:r>
    </w:p>
  </w:footnote>
  <w:footnote w:type="continuationSeparator" w:id="0">
    <w:p w:rsidR="000E33FE" w:rsidRDefault="001D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29D" w:rsidRDefault="001D7AB5" w:rsidP="00A32B8E">
    <w:pPr>
      <w:tabs>
        <w:tab w:val="left" w:pos="1248"/>
        <w:tab w:val="left" w:pos="1592"/>
      </w:tabs>
      <w:spacing w:line="20" w:lineRule="exact"/>
      <w:rPr>
        <w:sz w:val="2"/>
        <w:szCs w:val="2"/>
      </w:rPr>
    </w:pPr>
    <w:r>
      <w:rPr>
        <w:sz w:val="2"/>
        <w:szCs w:val="2"/>
      </w:rPr>
      <w:tab/>
    </w: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-1905</wp:posOffset>
          </wp:positionH>
          <wp:positionV relativeFrom="page">
            <wp:posOffset>14605</wp:posOffset>
          </wp:positionV>
          <wp:extent cx="7559675" cy="1259840"/>
          <wp:effectExtent l="0" t="0" r="0" b="0"/>
          <wp:wrapNone/>
          <wp:docPr id="4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"/>
        <w:szCs w:val="2"/>
      </w:rPr>
      <w:tab/>
    </w:r>
  </w:p>
  <w:p w:rsidR="00E7029D" w:rsidRPr="00473DA5" w:rsidRDefault="001D7AB5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B61E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B8F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67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C3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DE0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2883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1EB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EE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F45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C5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B2C34"/>
    <w:multiLevelType w:val="hybridMultilevel"/>
    <w:tmpl w:val="0EECCE48"/>
    <w:lvl w:ilvl="0" w:tplc="BB3A1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A5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C2B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86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A5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01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C9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45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EC09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2" w15:restartNumberingAfterBreak="0">
    <w:nsid w:val="2B436004"/>
    <w:multiLevelType w:val="multilevel"/>
    <w:tmpl w:val="E02A4EF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BAA2F24"/>
    <w:multiLevelType w:val="hybridMultilevel"/>
    <w:tmpl w:val="CA9C5874"/>
    <w:lvl w:ilvl="0" w:tplc="05EEE6E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C7E89982" w:tentative="1">
      <w:start w:val="1"/>
      <w:numFmt w:val="lowerLetter"/>
      <w:lvlText w:val="%2."/>
      <w:lvlJc w:val="left"/>
      <w:pPr>
        <w:ind w:left="1440" w:hanging="360"/>
      </w:pPr>
    </w:lvl>
    <w:lvl w:ilvl="2" w:tplc="958210C8" w:tentative="1">
      <w:start w:val="1"/>
      <w:numFmt w:val="lowerRoman"/>
      <w:lvlText w:val="%3."/>
      <w:lvlJc w:val="right"/>
      <w:pPr>
        <w:ind w:left="2160" w:hanging="180"/>
      </w:pPr>
    </w:lvl>
    <w:lvl w:ilvl="3" w:tplc="1B2CCC6C" w:tentative="1">
      <w:start w:val="1"/>
      <w:numFmt w:val="decimal"/>
      <w:lvlText w:val="%4."/>
      <w:lvlJc w:val="left"/>
      <w:pPr>
        <w:ind w:left="2880" w:hanging="360"/>
      </w:pPr>
    </w:lvl>
    <w:lvl w:ilvl="4" w:tplc="CC5C7168" w:tentative="1">
      <w:start w:val="1"/>
      <w:numFmt w:val="lowerLetter"/>
      <w:lvlText w:val="%5."/>
      <w:lvlJc w:val="left"/>
      <w:pPr>
        <w:ind w:left="3600" w:hanging="360"/>
      </w:pPr>
    </w:lvl>
    <w:lvl w:ilvl="5" w:tplc="04D49610" w:tentative="1">
      <w:start w:val="1"/>
      <w:numFmt w:val="lowerRoman"/>
      <w:lvlText w:val="%6."/>
      <w:lvlJc w:val="right"/>
      <w:pPr>
        <w:ind w:left="4320" w:hanging="180"/>
      </w:pPr>
    </w:lvl>
    <w:lvl w:ilvl="6" w:tplc="8466A38A" w:tentative="1">
      <w:start w:val="1"/>
      <w:numFmt w:val="decimal"/>
      <w:lvlText w:val="%7."/>
      <w:lvlJc w:val="left"/>
      <w:pPr>
        <w:ind w:left="5040" w:hanging="360"/>
      </w:pPr>
    </w:lvl>
    <w:lvl w:ilvl="7" w:tplc="88687C38" w:tentative="1">
      <w:start w:val="1"/>
      <w:numFmt w:val="lowerLetter"/>
      <w:lvlText w:val="%8."/>
      <w:lvlJc w:val="left"/>
      <w:pPr>
        <w:ind w:left="5760" w:hanging="360"/>
      </w:pPr>
    </w:lvl>
    <w:lvl w:ilvl="8" w:tplc="ED8E1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2A9B"/>
    <w:multiLevelType w:val="multilevel"/>
    <w:tmpl w:val="9A2AE9B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6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3A84525"/>
    <w:multiLevelType w:val="hybridMultilevel"/>
    <w:tmpl w:val="6C9E5594"/>
    <w:lvl w:ilvl="0" w:tplc="CCE026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11D69C9C" w:tentative="1">
      <w:start w:val="1"/>
      <w:numFmt w:val="lowerLetter"/>
      <w:lvlText w:val="%2."/>
      <w:lvlJc w:val="left"/>
      <w:pPr>
        <w:ind w:left="1440" w:hanging="360"/>
      </w:pPr>
    </w:lvl>
    <w:lvl w:ilvl="2" w:tplc="A976827A" w:tentative="1">
      <w:start w:val="1"/>
      <w:numFmt w:val="lowerRoman"/>
      <w:lvlText w:val="%3."/>
      <w:lvlJc w:val="right"/>
      <w:pPr>
        <w:ind w:left="2160" w:hanging="180"/>
      </w:pPr>
    </w:lvl>
    <w:lvl w:ilvl="3" w:tplc="171AB86E" w:tentative="1">
      <w:start w:val="1"/>
      <w:numFmt w:val="decimal"/>
      <w:lvlText w:val="%4."/>
      <w:lvlJc w:val="left"/>
      <w:pPr>
        <w:ind w:left="2880" w:hanging="360"/>
      </w:pPr>
    </w:lvl>
    <w:lvl w:ilvl="4" w:tplc="D086245E" w:tentative="1">
      <w:start w:val="1"/>
      <w:numFmt w:val="lowerLetter"/>
      <w:lvlText w:val="%5."/>
      <w:lvlJc w:val="left"/>
      <w:pPr>
        <w:ind w:left="3600" w:hanging="360"/>
      </w:pPr>
    </w:lvl>
    <w:lvl w:ilvl="5" w:tplc="B3266980" w:tentative="1">
      <w:start w:val="1"/>
      <w:numFmt w:val="lowerRoman"/>
      <w:lvlText w:val="%6."/>
      <w:lvlJc w:val="right"/>
      <w:pPr>
        <w:ind w:left="4320" w:hanging="180"/>
      </w:pPr>
    </w:lvl>
    <w:lvl w:ilvl="6" w:tplc="D1FE9FFC" w:tentative="1">
      <w:start w:val="1"/>
      <w:numFmt w:val="decimal"/>
      <w:lvlText w:val="%7."/>
      <w:lvlJc w:val="left"/>
      <w:pPr>
        <w:ind w:left="5040" w:hanging="360"/>
      </w:pPr>
    </w:lvl>
    <w:lvl w:ilvl="7" w:tplc="2D92AC6A" w:tentative="1">
      <w:start w:val="1"/>
      <w:numFmt w:val="lowerLetter"/>
      <w:lvlText w:val="%8."/>
      <w:lvlJc w:val="left"/>
      <w:pPr>
        <w:ind w:left="5760" w:hanging="360"/>
      </w:pPr>
    </w:lvl>
    <w:lvl w:ilvl="8" w:tplc="D57A4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96E60"/>
    <w:multiLevelType w:val="multilevel"/>
    <w:tmpl w:val="36E2F806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7"/>
  </w:num>
  <w:num w:numId="5">
    <w:abstractNumId w:val="14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NotTrackMoves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8. 02. 2020"/>
    <w:docVar w:name="Date.Format.Long.dateValue" w:val="39869"/>
    <w:docVar w:name="DocumentDate" w:val="18. 02. 2020"/>
    <w:docVar w:name="DocumentDate.dateValue" w:val="38047"/>
    <w:docVar w:name="MetaTool_officeatwork" w:val="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"/>
    <w:docVar w:name="OawAttachedTemplate" w:val="07_Dokument mit Titelblatt und Inhaltsverzeichnis 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category&gt;&lt;/category&gt;&lt;keywords&gt;&lt;/keywords&gt;&lt;comments&gt;&lt;/comments&gt;&lt;hyperlinkBase&gt;&lt;/hyperlinkBase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/word&gt;&lt;PDF&gt;&lt;fileName&gt;&lt;/fileName&gt;&lt;contentType&gt;&lt;/contentType&gt;&lt;contentStatus&gt;&lt;/contentStatus&gt;&lt;language&gt;&lt;/language&gt;&lt;documentVersion&gt;&lt;/documentVersion&gt;&lt;defaultPath&gt;&lt;/defaultPath&gt;&lt;category&gt;&lt;/category&gt;&lt;keywords&gt;&lt;/keywords&gt;&lt;comments&gt;&lt;/comments&gt;&lt;hyperlinkBase&gt;&lt;/hyperlinkBase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 (4.15.1.8951)"/>
    <w:docVar w:name="OawCreatedWithProjectID" w:val="luchmaster"/>
    <w:docVar w:name="OawCreatedWithProjectVersion" w:val="305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_x0009_&lt;OawDocProperty name=&quot;CustomField.ShowLogo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s&quot;/&gt;&lt;/type&gt;&lt;/profile&gt;&lt;/OawDocProperty&gt;_x000d_&lt;/document&gt;_x000d_"/>
    <w:docVar w:name="OawDistributionEnabled" w:val="&lt;Profiles&gt;&lt;Distribution type=&quot;2&quot; UID=&quot;2010071914543648299648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4112217333376588294" w:val="&lt;source&gt;&lt;Fields List=&quot;ShowLogos&quot;/&gt;&lt;profile type=&quot;default&quot; UID=&quot;&quot; sameAsDefault=&quot;0&quot;&gt;&lt;OawDocProperty name=&quot;CustomField.ShowLogos&quot; field=&quot;ShowLogos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2230827723949&quot; PrimaryUID=&quot;ClientSuite&quot;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info.dvs@lu.ch&quot;/&gt;&lt;Field Name=&quot;Internet&quot; Value=&quot;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90611264835238109&quot;/&gt;&lt;/DocProp&gt;&lt;DocProp UID=&quot;2006040509495284662868&quot; EntryUID=&quot;2022061514262620150410&quot; PrimaryUID=&quot;ClientSuite&quot;&gt;&lt;Field Name=&quot;IDName&quot; Value=&quot;Weber Katja, DVS&quot;/&gt;&lt;Field Name=&quot;Name&quot; Value=&quot;Katja Weber&quot;/&gt;&lt;Field Name=&quot;PersonalNumber&quot; Value=&quot;&quot;/&gt;&lt;Field Name=&quot;DirectPhone&quot; Value=&quot;041 228 69 19&quot;/&gt;&lt;Field Name=&quot;DirectFax&quot; Value=&quot;&quot;/&gt;&lt;Field Name=&quot;Mobile&quot; Value=&quot;&quot;/&gt;&lt;Field Name=&quot;EMail&quot; Value=&quot;katja.weber@lu.ch&quot;/&gt;&lt;Field Name=&quot;Function&quot; Value=&quot;Fachbearbeiterin Digitalität&quot;/&gt;&lt;Field Name=&quot;SignatureHighResColor&quot; Value=&quot;&quot;/&gt;&lt;Field Name=&quot;Initials&quot; Value=&quot;WEK&quot;/&gt;&lt;Field Name=&quot;SignatureAdditional2&quot; Value=&quot;&quot;/&gt;&lt;Field Name=&quot;SignatureAdditional1&quot; Value=&quot;&quot;/&gt;&lt;Field Name=&quot;Lizenz_noetig&quot; Value=&quot;Ja&quot;/&gt;&lt;Field Name=&quot;Data_UID&quot; Value=&quot;202206151426262015041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90611264835238109&quot;/&gt;&lt;/DocProp&gt;&lt;DocProp UID=&quot;200212191811121321310321301031x&quot; EntryUID=&quot;2022061514262620150410&quot; PrimaryUID=&quot;ClientSuite&quot;&gt;&lt;Field Name=&quot;IDName&quot; Value=&quot;Weber Katja, DVS&quot;/&gt;&lt;Field Name=&quot;Name&quot; Value=&quot;Katja Weber&quot;/&gt;&lt;Field Name=&quot;PersonalNumber&quot; Value=&quot;&quot;/&gt;&lt;Field Name=&quot;DirectPhone&quot; Value=&quot;041 228 69 19&quot;/&gt;&lt;Field Name=&quot;DirectFax&quot; Value=&quot;&quot;/&gt;&lt;Field Name=&quot;Mobile&quot; Value=&quot;&quot;/&gt;&lt;Field Name=&quot;EMail&quot; Value=&quot;katja.weber@lu.ch&quot;/&gt;&lt;Field Name=&quot;Function&quot; Value=&quot;Fachbearbeiterin Digitalität&quot;/&gt;&lt;Field Name=&quot;SignatureHighResColor&quot; Value=&quot;&quot;/&gt;&lt;Field Name=&quot;Initials&quot; Value=&quot;WEK&quot;/&gt;&lt;Field Name=&quot;SignatureAdditional2&quot; Value=&quot;&quot;/&gt;&lt;Field Name=&quot;SignatureAdditional1&quot; Value=&quot;&quot;/&gt;&lt;Field Name=&quot;Lizenz_noetig&quot; Value=&quot;Ja&quot;/&gt;&lt;Field Name=&quot;Data_UID&quot; Value=&quot;202206151426262015041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90611264835238109&quot;/&gt;&lt;/DocProp&gt;&lt;DocProp UID=&quot;2010072016315072560894&quot; EntryUID=&quot;2016061317230605760245&quot; PrimaryUID=&quot;ClientSuite&quot;&gt;&lt;Field Name=&quot;IDName&quot; Value=&quot;Steimen Thomas, DVS&quot;/&gt;&lt;Field Name=&quot;Name&quot; Value=&quot;Thomas Steimen&quot;/&gt;&lt;Field Name=&quot;PersonalNumber&quot; Value=&quot;&quot;/&gt;&lt;Field Name=&quot;DirectPhone&quot; Value=&quot;041 228 51 61&quot;/&gt;&lt;Field Name=&quot;DirectFax&quot; Value=&quot;&quot;/&gt;&lt;Field Name=&quot;Mobile&quot; Value=&quot;&quot;/&gt;&lt;Field Name=&quot;EMail&quot; Value=&quot;thomas.steimen@lu.ch&quot;/&gt;&lt;Field Name=&quot;Function&quot; Value=&quot;Bereichsleiter und Projektleiter Digitalität&quot;/&gt;&lt;Field Name=&quot;SignatureHighResColor&quot; Value=&quot;&quot;/&gt;&lt;Field Name=&quot;Initials&quot; Value=&quot;STT&quot;/&gt;&lt;Field Name=&quot;SignatureAdditional2&quot; Value=&quot;&quot;/&gt;&lt;Field Name=&quot;SignatureAdditional1&quot; Value=&quot;&quot;/&gt;&lt;Field Name=&quot;Lizenz_noetig&quot; Value=&quot;Ja&quot;/&gt;&lt;Field Name=&quot;Data_UID&quot; Value=&quot;2016061317230605760245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90611264835238109&quot;/&gt;&lt;/DocProp&gt;&lt;DocProp UID=&quot;2003080714212273705547&quot; EntryUID=&quot;&quot; UserInformation=&quot;Data from SAP&quot; Interface=&quot;-1&quot;&gt;&lt;/DocProp&gt;&lt;DocProp UID=&quot;2002122010583847234010578&quot; EntryUID=&quot;2022061514262620150410&quot; PrimaryUID=&quot;ClientSuite&quot;&gt;&lt;Field Name=&quot;IDName&quot; Value=&quot;Weber Katja, DVS&quot;/&gt;&lt;Field Name=&quot;Name&quot; Value=&quot;Katja Weber&quot;/&gt;&lt;Field Name=&quot;PersonalNumber&quot; Value=&quot;&quot;/&gt;&lt;Field Name=&quot;DirectPhone&quot; Value=&quot;041 228 69 19&quot;/&gt;&lt;Field Name=&quot;DirectFax&quot; Value=&quot;&quot;/&gt;&lt;Field Name=&quot;Mobile&quot; Value=&quot;&quot;/&gt;&lt;Field Name=&quot;EMail&quot; Value=&quot;katja.weber@lu.ch&quot;/&gt;&lt;Field Name=&quot;Function&quot; Value=&quot;Fachbearbeiterin Digitalität&quot;/&gt;&lt;Field Name=&quot;SignatureHighResColor&quot; Value=&quot;&quot;/&gt;&lt;Field Name=&quot;Initials&quot; Value=&quot;WEK&quot;/&gt;&lt;Field Name=&quot;SignatureAdditional2&quot; Value=&quot;&quot;/&gt;&lt;Field Name=&quot;SignatureAdditional1&quot; Value=&quot;&quot;/&gt;&lt;Field Name=&quot;Lizenz_noetig&quot; Value=&quot;Ja&quot;/&gt;&lt;Field Name=&quot;Data_UID&quot; Value=&quot;202206151426262015041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90611264835238109&quot;/&gt;&lt;/DocProp&gt;&lt;DocProp UID=&quot;2003061115381095709037&quot; EntryUID=&quot;2016061317230605760245&quot; PrimaryUID=&quot;ClientSuite&quot;&gt;&lt;Field Name=&quot;IDName&quot; Value=&quot;Steimen Thomas, DVS&quot;/&gt;&lt;Field Name=&quot;Name&quot; Value=&quot;Thomas Steimen&quot;/&gt;&lt;Field Name=&quot;PersonalNumber&quot; Value=&quot;&quot;/&gt;&lt;Field Name=&quot;DirectPhone&quot; Value=&quot;041 228 51 61&quot;/&gt;&lt;Field Name=&quot;DirectFax&quot; Value=&quot;&quot;/&gt;&lt;Field Name=&quot;Mobile&quot; Value=&quot;&quot;/&gt;&lt;Field Name=&quot;EMail&quot; Value=&quot;thomas.steimen@lu.ch&quot;/&gt;&lt;Field Name=&quot;Function&quot; Value=&quot;Bereichsleiter und Projektleiter Digitalität&quot;/&gt;&lt;Field Name=&quot;SignatureHighResColor&quot; Value=&quot;&quot;/&gt;&lt;Field Name=&quot;Initials&quot; Value=&quot;STT&quot;/&gt;&lt;Field Name=&quot;SignatureAdditional2&quot; Value=&quot;&quot;/&gt;&lt;Field Name=&quot;SignatureAdditional1&quot; Value=&quot;&quot;/&gt;&lt;Field Name=&quot;Lizenz_noetig&quot; Value=&quot;Ja&quot;/&gt;&lt;Field Name=&quot;Data_UID&quot; Value=&quot;2016061317230605760245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90611264835238109&quot;/&gt;&lt;/DocProp&gt;&lt;DocProp UID=&quot;2016110913315368876110&quot; EntryUID=&quot;2003121817293296325874&quot; PrimaryUID=&quot;ClientSuite&quot;&gt;&lt;Field Name=&quot;IDName&quot; Value=&quot;(Leer)&quot;/&gt;&lt;Field Name=&quot;SelectedUID&quot; Value=&quot;2022090611264835238109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Vorlage Klassenportfolio&quot;/&gt;&lt;Field Name=&quot;Dok_Lfnr&quot; Value=&quot;770999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25. März 2025&quot;/&gt;&lt;Field Name=&quot;Dok_DatumMM&quot; Value=&quot;25.03.2025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Baustein: Kooperatives Lernen 2023-&quot;/&gt;&lt;Field Name=&quot;G_BeginnMMMM&quot; Value=&quot;31. Mai 2023&quot;/&gt;&lt;Field Name=&quot;G_BeginnMM&quot; Value=&quot;31.05.2023&quot;/&gt;&lt;Field Name=&quot;G_Bemerkung&quot; Value=&quot;Entwicklungsvorhaben, Projekt Schulen für alle&quot;/&gt;&lt;Field Name=&quot;G_Eigner&quot; Value=&quot;Dienststelle DVS&quot;/&gt;&lt;Field Name=&quot;G_Laufnummer&quot; Value=&quot;2023-924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Mitunterzeichner&quot; Value=&quot;&quot;/&gt;&lt;Field Name=&quot;G_Eroeffnungsdatum&quot; Value=&quot;&quot;/&gt;&lt;Field Name=&quot;G_SachbearbeiterKuerzel&quot; Value=&quot;yvonne.burri@lu.ch&quot;/&gt;&lt;Field Name=&quot;G_SachbearbeiterVornameName&quot; Value=&quot;Yvonne Burri&quot;/&gt;&lt;Field Name=&quot;G_Registraturplan&quot; Value=&quot;3.1.6 Schulen für alle&quot;/&gt;&lt;Field Name=&quot;G_Geschaeftsart&quot; Value=&quot;Projekt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KoordinateX&quot; Value=&quot;&quot;/&gt;&lt;Field Name=&quot;G_KoordinateY&quot; Value=&quot;&quot;/&gt;&lt;Field Name=&quot;G_GSBereich&quot; Value=&quot;&quot;/&gt;&lt;Field Name=&quot;G_VeVANr&quot; Value=&quot;&quot;/&gt;&lt;Field Name=&quot;G_AnlagentypenAbfall&quot; Value=&quot;&quot;/&gt;&lt;Field Name=&quot;G_Mehrwertabgabe_Nr&quot; Value=&quot;&quot;/&gt;&lt;Field Name=&quot;G_Mehrwertabgabe_Nr_vorAufteilung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trag_provisorisch&quot; Value=&quot;&quot;/&gt;&lt;Field Name=&quot;G_Mehrwertabgabe_Betrag_definitiv&quot; Value=&quot;&quot;/&gt;&lt;Field Name=&quot;G_Mehrwertabgabe_EinzahlungFondsKanton&quot; Value=&quot;&quot;/&gt;&lt;Field Name=&quot;G_Mehrwertabgabe_DatumKommEntsch&quot; Value=&quot;&quot;/&gt;&lt;Field Name=&quot;G_Mehrwertabgabe_DatumAnlageverfügung&quot; Value=&quot;&quot;/&gt;&lt;Field Name=&quot;G_Mehrwertabgabe_DatumFälligkeit&quot; Value=&quot;&quot;/&gt;&lt;Field Name=&quot;G_Mehrwertabgabe_DatumZlgeingangGemeinde&quot; Value=&quot;&quot;/&gt;&lt;Field Name=&quot;G_Mehrwertabgabe_DatumZlgeingangKanton&quot; Value=&quot;&quot;/&gt;&lt;Field Name=&quot;G_Mehrwertabgabe_DatumvertraglicheRegelung&quot; Value=&quot;&quot;/&gt;&lt;Field Name=&quot;G_Mehrwertabgabe_DatumAbstimmungControlling&quot; Value=&quot;&quot;/&gt;&lt;Field Name=&quot;G_Mehrwertabgabe_DatumAbschluss&quot; Value=&quot;&quot;/&gt;&lt;Field Name=&quot;G_Mehrwertabgabe_Flaeche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AnmeldedatumAPDVPDMMMM&quot; Value=&quot;&quot;/&gt;&lt;Field Name=&quot;G_HFD_AnmeldedatumAPDVPDMM&quot; Value=&quot;&quot;/&gt;&lt;Field Name=&quot;G_HFD_EintrittsdatumAPDVPDMMMM&quot; Value=&quot;&quot;/&gt;&lt;Field Name=&quot;G_HFD_EintrittsdatumAPDVPD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Field Name=&quot;SelectedUID&quot; Value=&quot;2022090611264835238109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16022308391031585800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24040208561418366176&quot; Name=&quot;ShowLogos&quot; Value=&quot;-1&quot;/&gt;&lt;/DocProp&gt;&lt;/Profile&gt;_x000d_"/>
    <w:docVar w:name="OawDocumentLanguageID" w:val="2055"/>
    <w:docVar w:name="OawDocumentPageSelectIDName" w:val="&lt;empty/&gt;"/>
    <w:docVar w:name="OawDocumentStatus" w:val="default"/>
    <w:docVar w:name="OawFormulas2InDocument" w:val="0"/>
    <w:docVar w:name="OawFormulasInDocument" w:val="-1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cc&gt;&lt;/cc&gt;&lt;bcc&gt;&lt;/bcc&gt;&lt;body&gt;&lt;/body&gt;&lt;/mail&gt;&lt;word&gt;&lt;keywords&gt;&lt;/keywords&gt;&lt;language&gt;&lt;/language&gt;&lt;documentVersion&gt;&lt;/documentVersion&gt;&lt;/word&gt;&lt;PDF&gt;&lt;keywords&gt;&lt;/keywords&gt;&lt;language&gt;&lt;/language&gt;&lt;documentVersion&gt;&lt;/documentVersion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/word&gt;&lt;PDF&gt;&lt;keywords&gt;&lt;/keywords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/word&gt;&lt;PDF&gt;&lt;keywords&gt;&lt;/keywords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cc&gt;&lt;/cc&gt;&lt;bcc&gt;&lt;/bcc&gt;&lt;body&gt;&lt;/body&gt;&lt;/mail&gt;&lt;word&gt;&lt;keywords&gt;&lt;/keywords&gt;&lt;/word&gt;&lt;PDF&gt;&lt;keywords&gt;&lt;/keywords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?xml version=&quot;1.0&quot;?&gt;_x000d_&lt;Recipients&gt;&lt;Recipient&gt;&lt;UID&gt;202503252111464750623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Introduction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02230839103158580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If(MasterProperty(&amp;quot;CustomField&amp;quot;, &amp;quot;ShowLogos&amp;quot;)='-1', MasterProperty(&amp;quot;Organisation&amp;quot;, &amp;quot;LogoColor&amp;quot;), '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24040209240857741771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2404020925299065580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If(MasterProperty(&amp;quot;CustomField&amp;quot;, &amp;quot;ShowLogos&amp;quot;)='-1', MasterProperty(&amp;quot;Organisation&amp;quot;, &amp;quot;LogoZertifikate&amp;quot;), '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24040209240857741771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2404020925299065580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96F6A"/>
    <w:rsid w:val="00071AC8"/>
    <w:rsid w:val="00072E89"/>
    <w:rsid w:val="000C6FAB"/>
    <w:rsid w:val="000E33FE"/>
    <w:rsid w:val="000E56C6"/>
    <w:rsid w:val="00111C1C"/>
    <w:rsid w:val="0013396C"/>
    <w:rsid w:val="00144B3B"/>
    <w:rsid w:val="00174409"/>
    <w:rsid w:val="00187814"/>
    <w:rsid w:val="001B3B40"/>
    <w:rsid w:val="001D681E"/>
    <w:rsid w:val="001D7AB5"/>
    <w:rsid w:val="002225C9"/>
    <w:rsid w:val="00245B6C"/>
    <w:rsid w:val="00307053"/>
    <w:rsid w:val="0031665A"/>
    <w:rsid w:val="003173DA"/>
    <w:rsid w:val="00357DF5"/>
    <w:rsid w:val="00363023"/>
    <w:rsid w:val="00372DF4"/>
    <w:rsid w:val="003D3E87"/>
    <w:rsid w:val="003E5A90"/>
    <w:rsid w:val="00443544"/>
    <w:rsid w:val="0045167A"/>
    <w:rsid w:val="0045261E"/>
    <w:rsid w:val="00473DA5"/>
    <w:rsid w:val="004D2A62"/>
    <w:rsid w:val="004D2A6D"/>
    <w:rsid w:val="004F4847"/>
    <w:rsid w:val="0051144A"/>
    <w:rsid w:val="00543665"/>
    <w:rsid w:val="00560BE8"/>
    <w:rsid w:val="00582F82"/>
    <w:rsid w:val="00585B75"/>
    <w:rsid w:val="005D0B28"/>
    <w:rsid w:val="0060492B"/>
    <w:rsid w:val="00616C7E"/>
    <w:rsid w:val="006400FC"/>
    <w:rsid w:val="00646DE8"/>
    <w:rsid w:val="00672173"/>
    <w:rsid w:val="00701777"/>
    <w:rsid w:val="00701CB0"/>
    <w:rsid w:val="007970F5"/>
    <w:rsid w:val="007E0DF8"/>
    <w:rsid w:val="008C6370"/>
    <w:rsid w:val="008F3E8A"/>
    <w:rsid w:val="009500C4"/>
    <w:rsid w:val="009C05DE"/>
    <w:rsid w:val="009C2756"/>
    <w:rsid w:val="009D4DB0"/>
    <w:rsid w:val="009E117F"/>
    <w:rsid w:val="00A32B8E"/>
    <w:rsid w:val="00A461BA"/>
    <w:rsid w:val="00A91874"/>
    <w:rsid w:val="00A96F6A"/>
    <w:rsid w:val="00AE613B"/>
    <w:rsid w:val="00AF6927"/>
    <w:rsid w:val="00B12367"/>
    <w:rsid w:val="00B144AE"/>
    <w:rsid w:val="00B430B7"/>
    <w:rsid w:val="00B97F1C"/>
    <w:rsid w:val="00BA7FB2"/>
    <w:rsid w:val="00BE41EC"/>
    <w:rsid w:val="00BF0525"/>
    <w:rsid w:val="00BF53B3"/>
    <w:rsid w:val="00C22A5F"/>
    <w:rsid w:val="00C44638"/>
    <w:rsid w:val="00D23744"/>
    <w:rsid w:val="00DB5692"/>
    <w:rsid w:val="00DB597C"/>
    <w:rsid w:val="00DE061B"/>
    <w:rsid w:val="00E7029D"/>
    <w:rsid w:val="00EA287D"/>
    <w:rsid w:val="00EC0E0A"/>
    <w:rsid w:val="00ED6346"/>
    <w:rsid w:val="00F0419F"/>
    <w:rsid w:val="00F37A83"/>
    <w:rsid w:val="00F57D51"/>
    <w:rsid w:val="00F82120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EC393A-7121-4D71-8A71-231F24D3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7FEB"/>
  </w:style>
  <w:style w:type="paragraph" w:styleId="berschrift1">
    <w:name w:val="heading 1"/>
    <w:basedOn w:val="Standard"/>
    <w:next w:val="Standard"/>
    <w:link w:val="berschrift1Zchn"/>
    <w:uiPriority w:val="9"/>
    <w:qFormat/>
    <w:rsid w:val="00F37A83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7A8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3575DE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3575DE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5843A9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F37A8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3575DE"/>
    <w:rPr>
      <w:b/>
      <w:caps/>
      <w:sz w:val="24"/>
    </w:rPr>
  </w:style>
  <w:style w:type="character" w:customStyle="1" w:styleId="Inhalts-TypZchn">
    <w:name w:val="Inhalts-Typ Zchn"/>
    <w:link w:val="Inhalts-Typ"/>
    <w:rsid w:val="003575DE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585B75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F37A8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D23AE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6D4B93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D23AE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D23AE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8B243A"/>
    <w:pPr>
      <w:numPr>
        <w:numId w:val="7"/>
      </w:numPr>
    </w:pPr>
  </w:style>
  <w:style w:type="paragraph" w:customStyle="1" w:styleId="ListWithNumbers">
    <w:name w:val="ListWithNumbers"/>
    <w:basedOn w:val="Standard"/>
    <w:rsid w:val="00285F46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6D4B93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B7052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BD7FEB"/>
    <w:rPr>
      <w:sz w:val="24"/>
      <w:szCs w:val="24"/>
    </w:rPr>
  </w:style>
  <w:style w:type="paragraph" w:styleId="Blocktext">
    <w:name w:val="Block Text"/>
    <w:basedOn w:val="Standard"/>
    <w:semiHidden/>
    <w:unhideWhenUsed/>
    <w:rsid w:val="00BD7FE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semiHidden/>
    <w:unhideWhenUsed/>
    <w:rsid w:val="00BD7FEB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BD7FEB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D7FEB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-Akzent1">
    <w:name w:val="Medium List 2 Accent 1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">
    <w:name w:val="Medium Lis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BD7F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Nachrichtenkopf">
    <w:name w:val="Message Header"/>
    <w:basedOn w:val="Standard"/>
    <w:link w:val="NachrichtenkopfZchn"/>
    <w:semiHidden/>
    <w:unhideWhenUsed/>
    <w:rsid w:val="00BD7F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D7FEB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Beispiel">
    <w:name w:val="HTML Sample"/>
    <w:basedOn w:val="Absatz-Standardschriftart"/>
    <w:semiHidden/>
    <w:unhideWhenUsed/>
    <w:rsid w:val="00BD7FEB"/>
    <w:rPr>
      <w:rFonts w:ascii="Segoe UI" w:hAnsi="Segoe UI"/>
      <w:sz w:val="24"/>
      <w:szCs w:val="24"/>
      <w:lang w:val="de-CH"/>
    </w:rPr>
  </w:style>
  <w:style w:type="table" w:styleId="MittlereListe2-Akzent2">
    <w:name w:val="Medium List 2 Accen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Schreibmaschine">
    <w:name w:val="HTML Typewriter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character" w:styleId="HTMLCode">
    <w:name w:val="HTML Code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BD7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BD7FEB"/>
    <w:rPr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BD7FEB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BD7FEB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BD7FEB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BD7FEB"/>
    <w:rPr>
      <w:sz w:val="21"/>
      <w:szCs w:val="21"/>
      <w:lang w:val="de-CH"/>
    </w:rPr>
  </w:style>
  <w:style w:type="paragraph" w:styleId="Kopfzeile">
    <w:name w:val="header"/>
    <w:basedOn w:val="Standard"/>
    <w:link w:val="KopfzeileZchn"/>
    <w:unhideWhenUsed/>
    <w:rsid w:val="003630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63023"/>
    <w:rPr>
      <w:lang w:val="de-CH"/>
    </w:rPr>
  </w:style>
  <w:style w:type="paragraph" w:styleId="Fuzeile">
    <w:name w:val="footer"/>
    <w:basedOn w:val="Standard"/>
    <w:link w:val="FuzeileZchn"/>
    <w:unhideWhenUsed/>
    <w:rsid w:val="003630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63023"/>
    <w:rPr>
      <w:lang w:val="de-CH"/>
    </w:rPr>
  </w:style>
  <w:style w:type="character" w:styleId="BesuchterLink">
    <w:name w:val="FollowedHyperlink"/>
    <w:basedOn w:val="Absatz-Standardschriftart"/>
    <w:semiHidden/>
    <w:unhideWhenUsed/>
    <w:rsid w:val="0045261E"/>
    <w:rPr>
      <w:color w:val="800080" w:themeColor="followedHyperlink"/>
      <w:u w:val="single"/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071AC8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71AC8"/>
    <w:rPr>
      <w:rFonts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schulenfueralle.lu.ch/book/65e847cda3d0102701050c87/65e84989c155ebf71703bb09/66c6ddaf89273b35d80eb8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14184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F5B311F365436BB743F86ED4987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1BA8B-9D56-49B4-9299-2396DBF0E2D7}"/>
      </w:docPartPr>
      <w:docPartBody>
        <w:p w:rsidR="00786B79" w:rsidRDefault="00786B79" w:rsidP="003E5A90">
          <w:pPr>
            <w:pStyle w:val="4DF5B311F365436BB743F86ED4987EC4"/>
          </w:pPr>
          <w:r>
            <w:t>‍</w:t>
          </w:r>
        </w:p>
      </w:docPartBody>
    </w:docPart>
    <w:docPart>
      <w:docPartPr>
        <w:name w:val="1DC41A257B3D4D6ABF2E8D6669F82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3738B-3500-4226-A0E6-1AE2A04BA198}"/>
      </w:docPartPr>
      <w:docPartBody>
        <w:p w:rsidR="00786B79" w:rsidRDefault="00786B79" w:rsidP="003E5A90">
          <w:pPr>
            <w:pStyle w:val="1DC41A257B3D4D6ABF2E8D6669F8244D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90"/>
    <w:rsid w:val="003E5A90"/>
    <w:rsid w:val="0078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90434FEFE994B5AA9AAD41EC2189FA0">
    <w:name w:val="090434FEFE994B5AA9AAD41EC2189FA0"/>
  </w:style>
  <w:style w:type="character" w:styleId="Fett">
    <w:name w:val="Strong"/>
    <w:qFormat/>
    <w:rsid w:val="003E5A90"/>
    <w:rPr>
      <w:b/>
      <w:bCs/>
    </w:rPr>
  </w:style>
  <w:style w:type="paragraph" w:customStyle="1" w:styleId="A5E16759DE31412DA9BAAC8E111292C5">
    <w:name w:val="A5E16759DE31412DA9BAAC8E111292C5"/>
  </w:style>
  <w:style w:type="character" w:styleId="Platzhaltertext">
    <w:name w:val="Placeholder Text"/>
    <w:basedOn w:val="Absatz-Standardschriftart"/>
    <w:uiPriority w:val="99"/>
    <w:semiHidden/>
    <w:rsid w:val="003E5A90"/>
    <w:rPr>
      <w:color w:val="808080"/>
    </w:rPr>
  </w:style>
  <w:style w:type="paragraph" w:customStyle="1" w:styleId="963CCF3114C34A2B9E23E5CB8FE4E881">
    <w:name w:val="963CCF3114C34A2B9E23E5CB8FE4E881"/>
    <w:rsid w:val="003E5A90"/>
  </w:style>
  <w:style w:type="paragraph" w:customStyle="1" w:styleId="D337A02422B046BC96F5E02FB882BF0B">
    <w:name w:val="D337A02422B046BC96F5E02FB882BF0B"/>
    <w:rsid w:val="003E5A90"/>
  </w:style>
  <w:style w:type="paragraph" w:customStyle="1" w:styleId="12EDD0844E31412BBB62C43485B041FB">
    <w:name w:val="12EDD0844E31412BBB62C43485B041FB"/>
    <w:rsid w:val="003E5A90"/>
  </w:style>
  <w:style w:type="paragraph" w:customStyle="1" w:styleId="4DF5B311F365436BB743F86ED4987EC4">
    <w:name w:val="4DF5B311F365436BB743F86ED4987EC4"/>
    <w:rsid w:val="003E5A90"/>
  </w:style>
  <w:style w:type="paragraph" w:customStyle="1" w:styleId="1DC41A257B3D4D6ABF2E8D6669F8244D">
    <w:name w:val="1DC41A257B3D4D6ABF2E8D6669F8244D"/>
    <w:rsid w:val="003E5A90"/>
  </w:style>
  <w:style w:type="paragraph" w:customStyle="1" w:styleId="DBC290961E36465D85E051E74F40EF7E">
    <w:name w:val="DBC290961E36465D85E051E74F40EF7E"/>
    <w:rsid w:val="003E5A90"/>
  </w:style>
  <w:style w:type="paragraph" w:customStyle="1" w:styleId="675B9DF1685845F4840F4E751F94A9D4">
    <w:name w:val="675B9DF1685845F4840F4E751F94A9D4"/>
    <w:rsid w:val="003E5A90"/>
  </w:style>
  <w:style w:type="paragraph" w:customStyle="1" w:styleId="AA9BCFD10ECC4E4F81EF0FF954CB281F">
    <w:name w:val="AA9BCFD10ECC4E4F81EF0FF954CB281F"/>
    <w:rsid w:val="003E5A90"/>
  </w:style>
  <w:style w:type="paragraph" w:customStyle="1" w:styleId="E6CC605168F045AE9FB2E9B02062A76A">
    <w:name w:val="E6CC605168F045AE9FB2E9B02062A76A"/>
    <w:rsid w:val="003E5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asterProperties">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</officeatwork>
</file>

<file path=customXml/item3.xml><?xml version="1.0" encoding="utf-8"?>
<officeatwork xmlns="http://schemas.officeatwork.com/Formulas">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Organisation1>Dienststelle Volksschulbildung</Organisation1>
  <FooterNormal>​</FooterNormal>
  <FooterBold>​</FooterBold>
  <Departement>Bildungs- und Kulturdepartement
</Departement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4DDD-43E9-4226-A102-6119E78ED000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FB88D4D4-8E65-425F-958C-52DAB71490C7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96CE3922-3382-4867-AD65-5EB6581A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5</Pages>
  <Words>211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Organisation</vt:lpstr>
    </vt:vector>
  </TitlesOfParts>
  <Manager>Katja Weber</Manager>
  <Company>Bildungs- und Kulturdepartement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Weber</dc:creator>
  <cp:lastModifiedBy>Burri Yvonne</cp:lastModifiedBy>
  <cp:revision>9</cp:revision>
  <dcterms:created xsi:type="dcterms:W3CDTF">2025-03-25T20:12:00Z</dcterms:created>
  <dcterms:modified xsi:type="dcterms:W3CDTF">2025-05-01T14:34:00Z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Katja Weber</vt:lpwstr>
  </property>
  <property fmtid="{D5CDD505-2E9C-101B-9397-08002B2CF9AE}" pid="3" name="CMIdata.Dok_Titel">
    <vt:lpwstr>Vorlage Klassenportfolio</vt:lpwstr>
  </property>
  <property fmtid="{D5CDD505-2E9C-101B-9397-08002B2CF9AE}" pid="4" name="CMIdata.G_Laufnummer">
    <vt:lpwstr>2023-924</vt:lpwstr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041 228 69 19</vt:lpwstr>
  </property>
  <property fmtid="{D5CDD505-2E9C-101B-9397-08002B2CF9AE}" pid="10" name="Contactperson.Name">
    <vt:lpwstr>Katja Weber</vt:lpwstr>
  </property>
  <property fmtid="{D5CDD505-2E9C-101B-9397-08002B2CF9AE}" pid="11" name="CustomField.ShowLogos">
    <vt:lpwstr>-1</vt:lpwstr>
  </property>
  <property fmtid="{D5CDD505-2E9C-101B-9397-08002B2CF9AE}" pid="12" name="Doc.Date">
    <vt:lpwstr>Datum</vt:lpwstr>
  </property>
  <property fmtid="{D5CDD505-2E9C-101B-9397-08002B2CF9AE}" pid="13" name="Doc.of">
    <vt:lpwstr>von</vt:lpwstr>
  </property>
  <property fmtid="{D5CDD505-2E9C-101B-9397-08002B2CF9AE}" pid="14" name="Doc.Page">
    <vt:lpwstr>Seite</vt:lpwstr>
  </property>
  <property fmtid="{D5CDD505-2E9C-101B-9397-08002B2CF9AE}" pid="15" name="Doc.Text">
    <vt:lpwstr>[Text]</vt:lpwstr>
  </property>
  <property fmtid="{D5CDD505-2E9C-101B-9397-08002B2CF9AE}" pid="16" name="Organisation.AddressB1">
    <vt:lpwstr>Dienststelle Volksschulbildung</vt:lpwstr>
  </property>
  <property fmtid="{D5CDD505-2E9C-101B-9397-08002B2CF9AE}" pid="17" name="Organisation.AddressB2">
    <vt:lpwstr/>
  </property>
  <property fmtid="{D5CDD505-2E9C-101B-9397-08002B2CF9AE}" pid="18" name="Organisation.AddressB3">
    <vt:lpwstr/>
  </property>
  <property fmtid="{D5CDD505-2E9C-101B-9397-08002B2CF9AE}" pid="19" name="Organisation.AddressB4">
    <vt:lpwstr/>
  </property>
  <property fmtid="{D5CDD505-2E9C-101B-9397-08002B2CF9AE}" pid="20" name="Organisation.Departement">
    <vt:lpwstr>Bildungs- und Kulturdepartement</vt:lpwstr>
  </property>
  <property fmtid="{D5CDD505-2E9C-101B-9397-08002B2CF9AE}" pid="21" name="Outputprofile.External">
    <vt:lpwstr/>
  </property>
  <property fmtid="{D5CDD505-2E9C-101B-9397-08002B2CF9AE}" pid="22" name="Outputprofile.ExternalSignature">
    <vt:lpwstr/>
  </property>
  <property fmtid="{D5CDD505-2E9C-101B-9397-08002B2CF9AE}" pid="23" name="Outputprofile.Internal">
    <vt:lpwstr/>
  </property>
  <property fmtid="{D5CDD505-2E9C-101B-9397-08002B2CF9AE}" pid="24" name="OutputStatus">
    <vt:lpwstr>OutputStatus</vt:lpwstr>
  </property>
  <property fmtid="{D5CDD505-2E9C-101B-9397-08002B2CF9AE}" pid="25" name="StmOrganisation.City">
    <vt:lpwstr>Luzern</vt:lpwstr>
  </property>
  <property fmtid="{D5CDD505-2E9C-101B-9397-08002B2CF9AE}" pid="26" name="Toolbar.Email">
    <vt:lpwstr>Toolbar.Email</vt:lpwstr>
  </property>
  <property fmtid="{D5CDD505-2E9C-101B-9397-08002B2CF9AE}" pid="27" name="Viacar.PIN">
    <vt:lpwstr> </vt:lpwstr>
  </property>
</Properties>
</file>