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C85D27" w:rsidRPr="00E33249" w14:paraId="0B98DC1E" w14:textId="77777777" w:rsidTr="005D0B28">
        <w:trPr>
          <w:cantSplit/>
          <w:trHeight w:val="462"/>
        </w:trPr>
        <w:tc>
          <w:tcPr>
            <w:tcW w:w="50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12BE" w14:textId="77777777" w:rsidR="00E7029D" w:rsidRPr="00E33249" w:rsidRDefault="00264EF6" w:rsidP="00245B6C">
            <w:pPr>
              <w:pStyle w:val="AbsenderText"/>
            </w:pPr>
            <w:sdt>
              <w:sdtPr>
                <w:tag w:val="Departement"/>
                <w:id w:val="-2001645506"/>
                <w:placeholder>
                  <w:docPart w:val="34460BE5C4CC4D1C9625B24E369D125F"/>
                </w:placeholder>
                <w:dataBinding w:prefixMappings="xmlns:ns='http://schemas.officeatwork.com/CustomXMLPart'" w:xpath="/ns:officeatwork/ns:Departement" w:storeItemID="{77B64A57-574E-4B82-813E-6EE8CE131B6B}"/>
                <w:text w:multiLine="1"/>
              </w:sdtPr>
              <w:sdtEndPr/>
              <w:sdtContent>
                <w:r w:rsidR="00E33249">
                  <w:t>Bildungs- und Kulturdepartement</w:t>
                </w:r>
                <w:r w:rsidR="00E33249">
                  <w:br/>
                </w:r>
              </w:sdtContent>
            </w:sdt>
            <w:r w:rsidR="00282F9E" w:rsidRPr="00E33249">
              <w:t>‍</w:t>
            </w:r>
            <w:sdt>
              <w:sdtPr>
                <w:rPr>
                  <w:rStyle w:val="Fett"/>
                </w:rPr>
                <w:tag w:val="Organisation1"/>
                <w:id w:val="1195656151"/>
                <w:placeholder>
                  <w:docPart w:val="752E078743AA44F287935EC73ECD4ACB"/>
                </w:placeholder>
                <w:dataBinding w:prefixMappings="xmlns:ns='http://schemas.officeatwork.com/CustomXMLPart'" w:xpath="/ns:officeatwork/ns:Organisation1" w:storeItemID="{77B64A57-574E-4B82-813E-6EE8CE131B6B}"/>
                <w:text w:multiLine="1"/>
              </w:sdtPr>
              <w:sdtEndPr>
                <w:rPr>
                  <w:rStyle w:val="Fett"/>
                </w:rPr>
              </w:sdtEndPr>
              <w:sdtContent>
                <w:r w:rsidR="00282F9E" w:rsidRPr="00E33249">
                  <w:rPr>
                    <w:rStyle w:val="Fett"/>
                  </w:rPr>
                  <w:t>Dienststelle Volksschulbildung</w:t>
                </w:r>
              </w:sdtContent>
            </w:sdt>
          </w:p>
        </w:tc>
      </w:tr>
    </w:tbl>
    <w:p w14:paraId="6F33C072" w14:textId="77777777" w:rsidR="00301E80" w:rsidRPr="00E33249" w:rsidRDefault="00301E80" w:rsidP="004D2A62">
      <w:bookmarkStart w:id="0" w:name="Metadaten"/>
      <w:bookmarkStart w:id="1" w:name="Text"/>
      <w:bookmarkEnd w:id="0"/>
    </w:p>
    <w:bookmarkEnd w:id="1"/>
    <w:p w14:paraId="4F75D8DE" w14:textId="7BD98F0E" w:rsidR="00280C89" w:rsidRDefault="002C785F" w:rsidP="0064428D">
      <w:pPr>
        <w:pStyle w:val="berschrift1"/>
        <w:numPr>
          <w:ilvl w:val="0"/>
          <w:numId w:val="0"/>
        </w:numPr>
      </w:pPr>
      <w:r>
        <w:t>Beobach</w:t>
      </w:r>
      <w:r w:rsidR="0064428D">
        <w:t>tungsbogen mit Leitfragen zum «K</w:t>
      </w:r>
      <w:r>
        <w:t>ooperativen Lernen»</w:t>
      </w:r>
    </w:p>
    <w:p w14:paraId="7CF01A40" w14:textId="6CAFB3F4" w:rsidR="00D915A3" w:rsidRDefault="002C785F" w:rsidP="00D915A3">
      <w:r>
        <w:t>Der Beobachtungsbogen dient als Grundlage für Peerfeedback unter Lehrpersonen und für die Schulleitung in ihrer Führungsaufgabe.</w:t>
      </w:r>
    </w:p>
    <w:p w14:paraId="0E0B14F4" w14:textId="77777777" w:rsidR="002C785F" w:rsidRPr="00D915A3" w:rsidRDefault="002C785F" w:rsidP="00D915A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10879"/>
      </w:tblGrid>
      <w:tr w:rsidR="00C85D27" w:rsidRPr="00E33249" w14:paraId="490E1C18" w14:textId="77777777" w:rsidTr="00372169">
        <w:tc>
          <w:tcPr>
            <w:tcW w:w="3397" w:type="dxa"/>
          </w:tcPr>
          <w:p w14:paraId="770D8A6C" w14:textId="47DCE08B" w:rsidR="00826D26" w:rsidRPr="00E33249" w:rsidRDefault="00E33249" w:rsidP="00264EF6">
            <w:r w:rsidRPr="00E33249">
              <w:t xml:space="preserve">Welche </w:t>
            </w:r>
            <w:r w:rsidR="0095534C">
              <w:t>«K</w:t>
            </w:r>
            <w:r w:rsidRPr="00E33249">
              <w:t>ooperativen Lernformen</w:t>
            </w:r>
            <w:r w:rsidR="0095534C">
              <w:t>»</w:t>
            </w:r>
            <w:r w:rsidRPr="00E33249">
              <w:t xml:space="preserve"> </w:t>
            </w:r>
            <w:r w:rsidR="00264EF6">
              <w:t>sind im Unterricht im Einsatz?</w:t>
            </w:r>
          </w:p>
        </w:tc>
        <w:tc>
          <w:tcPr>
            <w:tcW w:w="10879" w:type="dxa"/>
          </w:tcPr>
          <w:p w14:paraId="5D843FE7" w14:textId="77777777" w:rsidR="00826D26" w:rsidRPr="00E33249" w:rsidRDefault="00826D26" w:rsidP="00280C89"/>
          <w:p w14:paraId="359465B3" w14:textId="77777777" w:rsidR="00826D26" w:rsidRPr="00E33249" w:rsidRDefault="00826D26" w:rsidP="00280C89"/>
          <w:p w14:paraId="190E4345" w14:textId="77777777" w:rsidR="00826D26" w:rsidRPr="00E33249" w:rsidRDefault="00826D26" w:rsidP="00280C89"/>
          <w:p w14:paraId="53376D3B" w14:textId="7816AA4B" w:rsidR="00826D26" w:rsidRDefault="00826D26" w:rsidP="00280C89"/>
          <w:p w14:paraId="188FEA8C" w14:textId="77777777" w:rsidR="00D915A3" w:rsidRPr="00E33249" w:rsidRDefault="00D915A3" w:rsidP="00280C89"/>
          <w:p w14:paraId="3FF148F4" w14:textId="0BB44B51" w:rsidR="00372169" w:rsidRPr="00E33249" w:rsidRDefault="00372169" w:rsidP="00280C89"/>
          <w:p w14:paraId="26889AF3" w14:textId="77777777" w:rsidR="00372169" w:rsidRPr="00E33249" w:rsidRDefault="00372169" w:rsidP="00280C89"/>
          <w:p w14:paraId="61AD1BBD" w14:textId="77777777" w:rsidR="00372169" w:rsidRPr="00E33249" w:rsidRDefault="00372169" w:rsidP="00280C89"/>
        </w:tc>
      </w:tr>
      <w:tr w:rsidR="00C85D27" w:rsidRPr="00E33249" w14:paraId="77A379C5" w14:textId="77777777" w:rsidTr="002C785F">
        <w:trPr>
          <w:trHeight w:val="2230"/>
        </w:trPr>
        <w:tc>
          <w:tcPr>
            <w:tcW w:w="3397" w:type="dxa"/>
          </w:tcPr>
          <w:p w14:paraId="3D5896EA" w14:textId="1C428EF5" w:rsidR="00826D26" w:rsidRPr="00E33249" w:rsidRDefault="00E33249" w:rsidP="00280C89">
            <w:r w:rsidRPr="00E33249">
              <w:t>Wie arbeiten die Kinder und Jugendlichen zusammen</w:t>
            </w:r>
            <w:r w:rsidR="0095534C">
              <w:t>?</w:t>
            </w:r>
          </w:p>
        </w:tc>
        <w:tc>
          <w:tcPr>
            <w:tcW w:w="10879" w:type="dxa"/>
          </w:tcPr>
          <w:p w14:paraId="0AA272D1" w14:textId="77777777" w:rsidR="00826D26" w:rsidRPr="00E33249" w:rsidRDefault="00826D26" w:rsidP="00280C89"/>
          <w:p w14:paraId="151B6D4E" w14:textId="77777777" w:rsidR="00826D26" w:rsidRPr="00E33249" w:rsidRDefault="00826D26" w:rsidP="00280C89"/>
          <w:p w14:paraId="583D17B6" w14:textId="77777777" w:rsidR="00826D26" w:rsidRPr="00E33249" w:rsidRDefault="00826D26" w:rsidP="00280C89"/>
          <w:p w14:paraId="3AC37ACF" w14:textId="77777777" w:rsidR="00372169" w:rsidRPr="00E33249" w:rsidRDefault="00372169" w:rsidP="00280C89"/>
          <w:p w14:paraId="01646A0F" w14:textId="76D9EFF9" w:rsidR="00826D26" w:rsidRPr="00E33249" w:rsidRDefault="00826D26" w:rsidP="00280C89"/>
          <w:p w14:paraId="29A47E45" w14:textId="77777777" w:rsidR="00826D26" w:rsidRDefault="00826D26" w:rsidP="00280C89"/>
          <w:p w14:paraId="044574EE" w14:textId="7B69EC8B" w:rsidR="002C785F" w:rsidRPr="00E33249" w:rsidRDefault="002C785F" w:rsidP="00280C89"/>
        </w:tc>
      </w:tr>
      <w:tr w:rsidR="00C85D27" w:rsidRPr="00E33249" w14:paraId="3C5245F3" w14:textId="77777777" w:rsidTr="00E06AF4">
        <w:tc>
          <w:tcPr>
            <w:tcW w:w="3397" w:type="dxa"/>
          </w:tcPr>
          <w:p w14:paraId="51BAEB35" w14:textId="0B8FDF53" w:rsidR="009F1F8B" w:rsidRPr="00E33249" w:rsidRDefault="00E33249" w:rsidP="00264EF6">
            <w:r w:rsidRPr="00E33249">
              <w:t xml:space="preserve">Wie </w:t>
            </w:r>
            <w:r w:rsidR="00264EF6">
              <w:t>erfolgt die Überprüfung der Ergebnisse</w:t>
            </w:r>
            <w:r w:rsidRPr="00E33249">
              <w:t xml:space="preserve"> nach der Arbeitsphase </w:t>
            </w:r>
            <w:r w:rsidR="0095534C">
              <w:t>(Reflexion)</w:t>
            </w:r>
            <w:r w:rsidRPr="00E33249">
              <w:t>?</w:t>
            </w:r>
          </w:p>
        </w:tc>
        <w:tc>
          <w:tcPr>
            <w:tcW w:w="10879" w:type="dxa"/>
          </w:tcPr>
          <w:p w14:paraId="0ADE4020" w14:textId="77777777" w:rsidR="009F1F8B" w:rsidRPr="00E33249" w:rsidRDefault="009F1F8B" w:rsidP="00E06AF4"/>
          <w:p w14:paraId="0B4EC65F" w14:textId="77777777" w:rsidR="009F1F8B" w:rsidRPr="00E33249" w:rsidRDefault="009F1F8B" w:rsidP="00E06AF4"/>
          <w:p w14:paraId="681CED92" w14:textId="77777777" w:rsidR="009F1F8B" w:rsidRPr="00E33249" w:rsidRDefault="009F1F8B" w:rsidP="00E06AF4"/>
          <w:p w14:paraId="38D2E9AF" w14:textId="5BD07ADC" w:rsidR="009F1F8B" w:rsidRDefault="009F1F8B" w:rsidP="00E06AF4"/>
          <w:p w14:paraId="680628DB" w14:textId="77777777" w:rsidR="00D915A3" w:rsidRPr="00E33249" w:rsidRDefault="00D915A3" w:rsidP="00E06AF4"/>
          <w:p w14:paraId="0E5BAAC8" w14:textId="77777777" w:rsidR="009F1F8B" w:rsidRPr="00E33249" w:rsidRDefault="009F1F8B" w:rsidP="00E06AF4"/>
          <w:p w14:paraId="6DB363B7" w14:textId="77777777" w:rsidR="009F1F8B" w:rsidRPr="00E33249" w:rsidRDefault="009F1F8B" w:rsidP="00E06AF4"/>
          <w:p w14:paraId="6527A0D7" w14:textId="03DC5753" w:rsidR="009F1F8B" w:rsidRPr="00E33249" w:rsidRDefault="009F1F8B" w:rsidP="00E06AF4"/>
        </w:tc>
      </w:tr>
      <w:tr w:rsidR="00C85D27" w:rsidRPr="00E33249" w14:paraId="2B72CA08" w14:textId="77777777" w:rsidTr="00E06AF4">
        <w:tc>
          <w:tcPr>
            <w:tcW w:w="3397" w:type="dxa"/>
          </w:tcPr>
          <w:p w14:paraId="3B52600E" w14:textId="2EBDE21A" w:rsidR="009F1F8B" w:rsidRPr="00E33249" w:rsidRDefault="00E33249" w:rsidP="00E06AF4">
            <w:r w:rsidRPr="00E33249">
              <w:lastRenderedPageBreak/>
              <w:t xml:space="preserve">Welche Rolle übernimmt die Lehrperson beim </w:t>
            </w:r>
            <w:r w:rsidR="0095534C">
              <w:t>«K</w:t>
            </w:r>
            <w:r w:rsidRPr="00E33249">
              <w:t>ooperativen Lernen</w:t>
            </w:r>
            <w:r w:rsidR="0095534C">
              <w:t>»</w:t>
            </w:r>
            <w:r w:rsidRPr="00E33249">
              <w:t>?</w:t>
            </w:r>
          </w:p>
        </w:tc>
        <w:tc>
          <w:tcPr>
            <w:tcW w:w="10879" w:type="dxa"/>
          </w:tcPr>
          <w:p w14:paraId="623BDEB0" w14:textId="77777777" w:rsidR="009F1F8B" w:rsidRPr="00E33249" w:rsidRDefault="009F1F8B" w:rsidP="00E06AF4"/>
          <w:p w14:paraId="2DDAEB77" w14:textId="77777777" w:rsidR="009F1F8B" w:rsidRPr="00E33249" w:rsidRDefault="009F1F8B" w:rsidP="00E06AF4"/>
          <w:p w14:paraId="428812CA" w14:textId="77777777" w:rsidR="009F1F8B" w:rsidRPr="00E33249" w:rsidRDefault="009F1F8B" w:rsidP="00E06AF4"/>
          <w:p w14:paraId="7945B20F" w14:textId="77777777" w:rsidR="009F1F8B" w:rsidRPr="00E33249" w:rsidRDefault="009F1F8B" w:rsidP="00E06AF4"/>
          <w:p w14:paraId="01CCF21F" w14:textId="77777777" w:rsidR="009F1F8B" w:rsidRPr="00E33249" w:rsidRDefault="009F1F8B" w:rsidP="00E06AF4"/>
          <w:p w14:paraId="2E714EBA" w14:textId="40AC409A" w:rsidR="009F1F8B" w:rsidRDefault="009F1F8B" w:rsidP="00E06AF4"/>
          <w:p w14:paraId="2B373833" w14:textId="77777777" w:rsidR="00D915A3" w:rsidRPr="00E33249" w:rsidRDefault="00D915A3" w:rsidP="00E06AF4"/>
          <w:p w14:paraId="4BE609A4" w14:textId="77777777" w:rsidR="009F1F8B" w:rsidRPr="00E33249" w:rsidRDefault="009F1F8B" w:rsidP="00E06AF4"/>
          <w:p w14:paraId="530CC1C7" w14:textId="77777777" w:rsidR="009F1F8B" w:rsidRPr="00E33249" w:rsidRDefault="009F1F8B" w:rsidP="00E06AF4"/>
        </w:tc>
      </w:tr>
      <w:tr w:rsidR="00C85D27" w:rsidRPr="00E33249" w14:paraId="05EBC027" w14:textId="77777777" w:rsidTr="00E06AF4">
        <w:tc>
          <w:tcPr>
            <w:tcW w:w="3397" w:type="dxa"/>
          </w:tcPr>
          <w:p w14:paraId="6DBD6D78" w14:textId="49A11E51" w:rsidR="009F1F8B" w:rsidRPr="00E33249" w:rsidRDefault="00E33249" w:rsidP="00E06AF4">
            <w:r w:rsidRPr="00E33249">
              <w:t>Wie unterstützt die Lehrperson die Kinder und Jugendlichen beim</w:t>
            </w:r>
            <w:r w:rsidR="0095534C">
              <w:t xml:space="preserve"> kooperativen</w:t>
            </w:r>
            <w:r w:rsidRPr="00E33249">
              <w:t xml:space="preserve"> Lernprozess?</w:t>
            </w:r>
          </w:p>
        </w:tc>
        <w:tc>
          <w:tcPr>
            <w:tcW w:w="10879" w:type="dxa"/>
          </w:tcPr>
          <w:p w14:paraId="171D8943" w14:textId="77777777" w:rsidR="009F1F8B" w:rsidRPr="00E33249" w:rsidRDefault="009F1F8B" w:rsidP="00E06AF4"/>
          <w:p w14:paraId="63277BC5" w14:textId="77777777" w:rsidR="009F1F8B" w:rsidRPr="00E33249" w:rsidRDefault="009F1F8B" w:rsidP="00E06AF4"/>
          <w:p w14:paraId="7CC429C0" w14:textId="77777777" w:rsidR="009F1F8B" w:rsidRPr="00E33249" w:rsidRDefault="009F1F8B" w:rsidP="00E06AF4"/>
          <w:p w14:paraId="0C82AE41" w14:textId="77777777" w:rsidR="009F1F8B" w:rsidRPr="00E33249" w:rsidRDefault="009F1F8B" w:rsidP="00E06AF4"/>
          <w:p w14:paraId="0C639EB3" w14:textId="77777777" w:rsidR="009F1F8B" w:rsidRPr="00E33249" w:rsidRDefault="009F1F8B" w:rsidP="00E06AF4"/>
          <w:p w14:paraId="64CBFD83" w14:textId="77777777" w:rsidR="009F1F8B" w:rsidRPr="00E33249" w:rsidRDefault="009F1F8B" w:rsidP="00E06AF4"/>
          <w:p w14:paraId="00C9652F" w14:textId="77777777" w:rsidR="009F1F8B" w:rsidRPr="00E33249" w:rsidRDefault="009F1F8B" w:rsidP="00E06AF4"/>
          <w:p w14:paraId="4ED07131" w14:textId="77777777" w:rsidR="009F1F8B" w:rsidRDefault="009F1F8B" w:rsidP="00E06AF4"/>
          <w:p w14:paraId="493B6057" w14:textId="491F3F69" w:rsidR="00D915A3" w:rsidRPr="00E33249" w:rsidRDefault="00D915A3" w:rsidP="00E06AF4"/>
        </w:tc>
      </w:tr>
      <w:tr w:rsidR="00C85D27" w:rsidRPr="00E33249" w14:paraId="707803D2" w14:textId="77777777" w:rsidTr="00E06AF4">
        <w:tc>
          <w:tcPr>
            <w:tcW w:w="3397" w:type="dxa"/>
          </w:tcPr>
          <w:p w14:paraId="6F882323" w14:textId="68E592E9" w:rsidR="00372169" w:rsidRPr="00E33249" w:rsidRDefault="0095534C" w:rsidP="00264EF6">
            <w:r>
              <w:t>W</w:t>
            </w:r>
            <w:r w:rsidR="00E33249" w:rsidRPr="00E33249">
              <w:t xml:space="preserve">ie </w:t>
            </w:r>
            <w:r w:rsidR="00264EF6">
              <w:t>erfolgt die Bewertung der</w:t>
            </w:r>
            <w:r w:rsidR="00E33249" w:rsidRPr="00E33249">
              <w:t xml:space="preserve"> gemeinsam erarbeiteten Ergebnisse </w:t>
            </w:r>
            <w:r>
              <w:t xml:space="preserve">(z.B. </w:t>
            </w:r>
            <w:proofErr w:type="spellStart"/>
            <w:r>
              <w:t>Kriterienraster</w:t>
            </w:r>
            <w:proofErr w:type="spellEnd"/>
            <w:r>
              <w:t>)</w:t>
            </w:r>
            <w:r w:rsidR="00E33249" w:rsidRPr="00E33249">
              <w:t>?</w:t>
            </w:r>
          </w:p>
        </w:tc>
        <w:tc>
          <w:tcPr>
            <w:tcW w:w="10879" w:type="dxa"/>
          </w:tcPr>
          <w:p w14:paraId="54B8F5B1" w14:textId="77777777" w:rsidR="00372169" w:rsidRPr="00E33249" w:rsidRDefault="00372169" w:rsidP="00E06AF4"/>
          <w:p w14:paraId="56B66A6E" w14:textId="77777777" w:rsidR="00372169" w:rsidRPr="00E33249" w:rsidRDefault="00372169" w:rsidP="00E06AF4"/>
          <w:p w14:paraId="2F1DE3B7" w14:textId="77777777" w:rsidR="00372169" w:rsidRPr="00E33249" w:rsidRDefault="00372169" w:rsidP="00E06AF4"/>
          <w:p w14:paraId="28B5B095" w14:textId="77777777" w:rsidR="00372169" w:rsidRPr="00E33249" w:rsidRDefault="00372169" w:rsidP="00E06AF4"/>
          <w:p w14:paraId="5D441A72" w14:textId="47187E92" w:rsidR="00372169" w:rsidRDefault="00372169" w:rsidP="00E06AF4"/>
          <w:p w14:paraId="11BC89F3" w14:textId="77777777" w:rsidR="00D915A3" w:rsidRPr="00E33249" w:rsidRDefault="00D915A3" w:rsidP="00E06AF4"/>
          <w:p w14:paraId="18B76AD9" w14:textId="77777777" w:rsidR="00372169" w:rsidRPr="00E33249" w:rsidRDefault="00372169" w:rsidP="00E06AF4"/>
          <w:p w14:paraId="4F8ABBBB" w14:textId="77777777" w:rsidR="00372169" w:rsidRPr="00E33249" w:rsidRDefault="00372169" w:rsidP="00E06AF4"/>
          <w:p w14:paraId="1850D7EB" w14:textId="77777777" w:rsidR="00372169" w:rsidRPr="00E33249" w:rsidRDefault="00372169" w:rsidP="00E06AF4"/>
        </w:tc>
      </w:tr>
    </w:tbl>
    <w:p w14:paraId="27A3A860" w14:textId="77777777" w:rsidR="00372169" w:rsidRPr="00E33249" w:rsidRDefault="00372169" w:rsidP="00D915A3">
      <w:bookmarkStart w:id="2" w:name="_GoBack"/>
      <w:bookmarkEnd w:id="2"/>
    </w:p>
    <w:sectPr w:rsidR="00372169" w:rsidRPr="00E33249" w:rsidSect="002C785F">
      <w:footerReference w:type="default" r:id="rId13"/>
      <w:headerReference w:type="first" r:id="rId14"/>
      <w:footerReference w:type="first" r:id="rId15"/>
      <w:pgSz w:w="16838" w:h="11906" w:orient="landscape" w:code="9"/>
      <w:pgMar w:top="1701" w:right="1418" w:bottom="1134" w:left="1134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D287C" w14:textId="77777777" w:rsidR="008F7419" w:rsidRPr="00E33249" w:rsidRDefault="00E33249">
      <w:r w:rsidRPr="00E33249">
        <w:separator/>
      </w:r>
    </w:p>
  </w:endnote>
  <w:endnote w:type="continuationSeparator" w:id="0">
    <w:p w14:paraId="57EA3423" w14:textId="77777777" w:rsidR="008F7419" w:rsidRPr="00E33249" w:rsidRDefault="00E33249">
      <w:r w:rsidRPr="00E332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411F9" w14:textId="77777777" w:rsidR="00E7029D" w:rsidRDefault="00E7029D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C85D27" w14:paraId="4B3247C0" w14:textId="77777777" w:rsidTr="005D0B28">
      <w:tc>
        <w:tcPr>
          <w:tcW w:w="6177" w:type="dxa"/>
          <w:vAlign w:val="center"/>
        </w:tcPr>
        <w:p w14:paraId="728E50E9" w14:textId="77777777" w:rsidR="00E7029D" w:rsidRPr="00B97F1C" w:rsidRDefault="00E7029D" w:rsidP="009500C4">
          <w:pPr>
            <w:pStyle w:val="Fusszeile-Pfad"/>
            <w:rPr>
              <w:lang w:eastAsia="de-DE"/>
            </w:rPr>
          </w:pPr>
          <w:bookmarkStart w:id="3" w:name="FusszeileFolgeseiten" w:colFirst="0" w:colLast="0"/>
        </w:p>
      </w:tc>
      <w:tc>
        <w:tcPr>
          <w:tcW w:w="2951" w:type="dxa"/>
        </w:tcPr>
        <w:p w14:paraId="58C2FB5F" w14:textId="77777777" w:rsidR="00E7029D" w:rsidRPr="009500C4" w:rsidRDefault="00E7029D" w:rsidP="003D3E87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3"/>
  </w:tbl>
  <w:p w14:paraId="62F75B3A" w14:textId="77777777" w:rsidR="00E7029D" w:rsidRDefault="00E7029D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2C785F" w14:paraId="625EF1F5" w14:textId="77777777" w:rsidTr="002F508D">
      <w:tc>
        <w:tcPr>
          <w:tcW w:w="6177" w:type="dxa"/>
          <w:vAlign w:val="center"/>
        </w:tcPr>
        <w:p w14:paraId="5FABD481" w14:textId="382C106C" w:rsidR="002C785F" w:rsidRPr="003B109F" w:rsidRDefault="002C785F" w:rsidP="002C785F">
          <w:pPr>
            <w:pStyle w:val="Fusszeile"/>
          </w:pPr>
        </w:p>
      </w:tc>
      <w:tc>
        <w:tcPr>
          <w:tcW w:w="2951" w:type="dxa"/>
        </w:tcPr>
        <w:p w14:paraId="5E043480" w14:textId="6653CEA9" w:rsidR="002C785F" w:rsidRPr="00F82120" w:rsidRDefault="002C785F" w:rsidP="002C785F">
          <w:pPr>
            <w:pStyle w:val="Fusszeile-Seite"/>
            <w:rPr>
              <w:lang w:eastAsia="de-DE"/>
            </w:rPr>
          </w:pPr>
        </w:p>
      </w:tc>
    </w:tr>
  </w:tbl>
  <w:p w14:paraId="34EF1536" w14:textId="77777777" w:rsidR="002C785F" w:rsidRDefault="002C78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FE0F2" w14:textId="77777777" w:rsidR="008F7419" w:rsidRPr="00E33249" w:rsidRDefault="00E33249">
      <w:r w:rsidRPr="00E33249">
        <w:separator/>
      </w:r>
    </w:p>
  </w:footnote>
  <w:footnote w:type="continuationSeparator" w:id="0">
    <w:p w14:paraId="0F740353" w14:textId="77777777" w:rsidR="008F7419" w:rsidRPr="00E33249" w:rsidRDefault="00E33249">
      <w:r w:rsidRPr="00E332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ECD8" w14:textId="77777777" w:rsidR="00E7029D" w:rsidRDefault="00E7029D">
    <w:pPr>
      <w:spacing w:line="20" w:lineRule="exact"/>
      <w:rPr>
        <w:sz w:val="2"/>
        <w:szCs w:val="2"/>
      </w:rPr>
    </w:pPr>
  </w:p>
  <w:p w14:paraId="5AA10EFB" w14:textId="29145A0F" w:rsidR="00E7029D" w:rsidRPr="00473DA5" w:rsidRDefault="00E33249">
    <w:pPr>
      <w:rPr>
        <w:color w:val="000000"/>
        <w:sz w:val="2"/>
        <w:szCs w:val="2"/>
      </w:rPr>
    </w:pPr>
    <w:r>
      <w:t> </w:t>
    </w:r>
    <w:r w:rsidR="002C785F" w:rsidRPr="00126860">
      <w:rPr>
        <w:noProof/>
      </w:rPr>
      <w:drawing>
        <wp:anchor distT="0" distB="0" distL="114300" distR="114300" simplePos="0" relativeHeight="251661312" behindDoc="1" locked="1" layoutInCell="1" allowOverlap="1" wp14:anchorId="0CCFB317" wp14:editId="61E66400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59675" cy="1259840"/>
          <wp:effectExtent l="0" t="0" r="0" b="0"/>
          <wp:wrapNone/>
          <wp:docPr id="4" name="0117cd72-8fa7-4ba7-bd85-8d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B61E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B8F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567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C3D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DE0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2883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1EBD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EE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F45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0C5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B2C34"/>
    <w:multiLevelType w:val="hybridMultilevel"/>
    <w:tmpl w:val="0EECCE48"/>
    <w:lvl w:ilvl="0" w:tplc="66F41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C8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52F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6E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60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88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5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C8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8D2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2" w15:restartNumberingAfterBreak="0">
    <w:nsid w:val="2B436004"/>
    <w:multiLevelType w:val="multilevel"/>
    <w:tmpl w:val="E02A4EFA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BAA2F24"/>
    <w:multiLevelType w:val="hybridMultilevel"/>
    <w:tmpl w:val="CA9C5874"/>
    <w:lvl w:ilvl="0" w:tplc="56B85FCC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8A988DF6" w:tentative="1">
      <w:start w:val="1"/>
      <w:numFmt w:val="lowerLetter"/>
      <w:lvlText w:val="%2."/>
      <w:lvlJc w:val="left"/>
      <w:pPr>
        <w:ind w:left="1440" w:hanging="360"/>
      </w:pPr>
    </w:lvl>
    <w:lvl w:ilvl="2" w:tplc="85EC0D18" w:tentative="1">
      <w:start w:val="1"/>
      <w:numFmt w:val="lowerRoman"/>
      <w:lvlText w:val="%3."/>
      <w:lvlJc w:val="right"/>
      <w:pPr>
        <w:ind w:left="2160" w:hanging="180"/>
      </w:pPr>
    </w:lvl>
    <w:lvl w:ilvl="3" w:tplc="9076774A" w:tentative="1">
      <w:start w:val="1"/>
      <w:numFmt w:val="decimal"/>
      <w:lvlText w:val="%4."/>
      <w:lvlJc w:val="left"/>
      <w:pPr>
        <w:ind w:left="2880" w:hanging="360"/>
      </w:pPr>
    </w:lvl>
    <w:lvl w:ilvl="4" w:tplc="EB54AA7C" w:tentative="1">
      <w:start w:val="1"/>
      <w:numFmt w:val="lowerLetter"/>
      <w:lvlText w:val="%5."/>
      <w:lvlJc w:val="left"/>
      <w:pPr>
        <w:ind w:left="3600" w:hanging="360"/>
      </w:pPr>
    </w:lvl>
    <w:lvl w:ilvl="5" w:tplc="D074A7AC" w:tentative="1">
      <w:start w:val="1"/>
      <w:numFmt w:val="lowerRoman"/>
      <w:lvlText w:val="%6."/>
      <w:lvlJc w:val="right"/>
      <w:pPr>
        <w:ind w:left="4320" w:hanging="180"/>
      </w:pPr>
    </w:lvl>
    <w:lvl w:ilvl="6" w:tplc="E4B0E8E6" w:tentative="1">
      <w:start w:val="1"/>
      <w:numFmt w:val="decimal"/>
      <w:lvlText w:val="%7."/>
      <w:lvlJc w:val="left"/>
      <w:pPr>
        <w:ind w:left="5040" w:hanging="360"/>
      </w:pPr>
    </w:lvl>
    <w:lvl w:ilvl="7" w:tplc="4258B0AC" w:tentative="1">
      <w:start w:val="1"/>
      <w:numFmt w:val="lowerLetter"/>
      <w:lvlText w:val="%8."/>
      <w:lvlJc w:val="left"/>
      <w:pPr>
        <w:ind w:left="5760" w:hanging="360"/>
      </w:pPr>
    </w:lvl>
    <w:lvl w:ilvl="8" w:tplc="5A48D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2A9B"/>
    <w:multiLevelType w:val="multilevel"/>
    <w:tmpl w:val="9A2AE9B6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3A84525"/>
    <w:multiLevelType w:val="hybridMultilevel"/>
    <w:tmpl w:val="6C9E5594"/>
    <w:lvl w:ilvl="0" w:tplc="A15842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2CAA1FC" w:tentative="1">
      <w:start w:val="1"/>
      <w:numFmt w:val="lowerLetter"/>
      <w:lvlText w:val="%2."/>
      <w:lvlJc w:val="left"/>
      <w:pPr>
        <w:ind w:left="1440" w:hanging="360"/>
      </w:pPr>
    </w:lvl>
    <w:lvl w:ilvl="2" w:tplc="CDF60452" w:tentative="1">
      <w:start w:val="1"/>
      <w:numFmt w:val="lowerRoman"/>
      <w:lvlText w:val="%3."/>
      <w:lvlJc w:val="right"/>
      <w:pPr>
        <w:ind w:left="2160" w:hanging="180"/>
      </w:pPr>
    </w:lvl>
    <w:lvl w:ilvl="3" w:tplc="290E8490" w:tentative="1">
      <w:start w:val="1"/>
      <w:numFmt w:val="decimal"/>
      <w:lvlText w:val="%4."/>
      <w:lvlJc w:val="left"/>
      <w:pPr>
        <w:ind w:left="2880" w:hanging="360"/>
      </w:pPr>
    </w:lvl>
    <w:lvl w:ilvl="4" w:tplc="F0C8CA86" w:tentative="1">
      <w:start w:val="1"/>
      <w:numFmt w:val="lowerLetter"/>
      <w:lvlText w:val="%5."/>
      <w:lvlJc w:val="left"/>
      <w:pPr>
        <w:ind w:left="3600" w:hanging="360"/>
      </w:pPr>
    </w:lvl>
    <w:lvl w:ilvl="5" w:tplc="122EDAB8" w:tentative="1">
      <w:start w:val="1"/>
      <w:numFmt w:val="lowerRoman"/>
      <w:lvlText w:val="%6."/>
      <w:lvlJc w:val="right"/>
      <w:pPr>
        <w:ind w:left="4320" w:hanging="180"/>
      </w:pPr>
    </w:lvl>
    <w:lvl w:ilvl="6" w:tplc="445CD778" w:tentative="1">
      <w:start w:val="1"/>
      <w:numFmt w:val="decimal"/>
      <w:lvlText w:val="%7."/>
      <w:lvlJc w:val="left"/>
      <w:pPr>
        <w:ind w:left="5040" w:hanging="360"/>
      </w:pPr>
    </w:lvl>
    <w:lvl w:ilvl="7" w:tplc="C9788386" w:tentative="1">
      <w:start w:val="1"/>
      <w:numFmt w:val="lowerLetter"/>
      <w:lvlText w:val="%8."/>
      <w:lvlJc w:val="left"/>
      <w:pPr>
        <w:ind w:left="5760" w:hanging="360"/>
      </w:pPr>
    </w:lvl>
    <w:lvl w:ilvl="8" w:tplc="3926F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96E60"/>
    <w:multiLevelType w:val="multilevel"/>
    <w:tmpl w:val="36E2F806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7"/>
  </w:num>
  <w:num w:numId="5">
    <w:abstractNumId w:val="14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Moves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7. Januar 2025"/>
    <w:docVar w:name="Date.Format.Long.dateValue" w:val="45664"/>
    <w:docVar w:name="DocumentDate" w:val="7. Januar 2025"/>
    <w:docVar w:name="DocumentDate.dateValue" w:val="45664"/>
    <w:docVar w:name="MetaTool_officeatwork" w:val="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"/>
    <w:docVar w:name="OawAttachedTemplate" w:val="DOSSIER_HOSPITATION.DOCX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Bookmark name=&quot;Footer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8032308394613958446&quot;&gt;&lt;Field Name=&quot;IDName&quot; Value=&quot;BKD, Dienststelle Volksschulbildung - ohne Adresse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&quot;/&gt;&lt;Field Name=&quot;AddressN2&quot; Value=&quot;&quot;/&gt;&lt;Field Name=&quot;AddressN3&quot; Value=&quot;&quot;/&gt;&lt;Field Name=&quot;AddressN4&quot; Value=&quot;&quot;/&gt;&lt;Field Name=&quot;Postcode&quot; Value=&quot;&quot;/&gt;&lt;Field Name=&quot;City&quot; Value=&quot;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&quot;/&gt;&lt;Field Name=&quot;Internet&quot; Value=&quot;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803230839461395844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10072016315072560894&quot; EntryUID=&quot;2003121817293296325874&quot;&gt;&lt;Field Name=&quot;IDName&quot; Value=&quot;(Leer)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Field Name=&quot;Dokumenttitel&quot; Value=&quot;Dossier_Hospitation&quot;/&gt;&lt;Field Name=&quot;Dokumentdatum&quot; Value=&quot;7. Januar 2025&quot;/&gt;&lt;Field Name=&quot;Dokumentbetreff&quot; Value=&quot;Baustein: Kooperatives Lernen 2023-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Dossier_Hospitation&quot;/&gt;&lt;Field Name=&quot;Dok_Lfnr&quot; Value=&quot;748994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7. Januar 2025&quot;/&gt;&lt;Field Name=&quot;Dok_DatumMM&quot; Value=&quot;07.01.2025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Baustein: Kooperatives Lernen 2023-&quot;/&gt;&lt;Field Name=&quot;G_BeginnMMMM&quot; Value=&quot;31. Mai 2023&quot;/&gt;&lt;Field Name=&quot;G_BeginnMM&quot; Value=&quot;31.05.2023&quot;/&gt;&lt;Field Name=&quot;G_Bemerkung&quot; Value=&quot;Entwicklungsvorhaben, Projekt Schulen für alle&quot;/&gt;&lt;Field Name=&quot;G_Eigner&quot; Value=&quot;Dienststelle DVS&quot;/&gt;&lt;Field Name=&quot;G_Laufnummer&quot; Value=&quot;2023-924&quot;/&gt;&lt;Field Name=&quot;G_Signatur&quot; Value=&quot;&quot;/&gt;&lt;Field Name=&quot;G_Vorstossnummer&quot; Value=&quot;&quot;/&gt;&lt;Field Name=&quot;G_Botschaftsnummer&quot; Value=&quot;&quot;/&gt;&lt;Field Name=&quot;G_Erstunterzeichner&quot; Value=&quot;&quot;/&gt;&lt;Field Name=&quot;G_Eroeffnungsdatum&quot; Value=&quot;&quot;/&gt;&lt;Field Name=&quot;G_SachbearbeiterKuerzel&quot; Value=&quot;yvonne.burri@lu.ch&quot;/&gt;&lt;Field Name=&quot;G_SachbearbeiterVornameName&quot; Value=&quot;Yvonne Burri&quot;/&gt;&lt;Field Name=&quot;G_Registraturplan&quot; Value=&quot;3.1.6 Schulen für alle&quot;/&gt;&lt;Field Name=&quot;G_Geschaeftsart&quot; Value=&quot;Projekt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GrundstueckNr&quot; Value=&quot;&quot;/&gt;&lt;Field Name=&quot;G_Mehrwertabgabe_Nr&quot; Value=&quot;&quot;/&gt;&lt;Field Name=&quot;G_Mehrwertabgabe_Nr_vorAufteilung&quot; Value=&quot;&quot;/&gt;&lt;Field Name=&quot;G_Mehrwertabgabe_Art&quot; Value=&quot;&quot;/&gt;&lt;Field Name=&quot;G_Mehrwertabgabe_DatumKantEntsch&quot; Value=&quot;&quot;/&gt;&lt;Field Name=&quot;G_Mehrwertabgabe_ProtNrKantEntsch&quot; Value=&quot;&quot;/&gt;&lt;Field Name=&quot;G_Mehrwertabgabe_Abgabegrund&quot; Value=&quot;&quot;/&gt;&lt;Field Name=&quot;G_Mehrwertabgabe_Rechtstatus&quot; Value=&quot;&quot;/&gt;&lt;Field Name=&quot;G_Mehrwertabgabe_Betrag_provisorisch&quot; Value=&quot;&quot;/&gt;&lt;Field Name=&quot;G_Mehrwertabgabe_Betrag_definitiv&quot; Value=&quot;&quot;/&gt;&lt;Field Name=&quot;G_Mehrwertabgabe_EinzahlungFondsKanton&quot; Value=&quot;&quot;/&gt;&lt;Field Name=&quot;G_Mehrwertabgabe_DatumKommEntsch&quot; Value=&quot;&quot;/&gt;&lt;Field Name=&quot;G_Mehrwertabgabe_DatumAnlageverfügung&quot; Value=&quot;&quot;/&gt;&lt;Field Name=&quot;G_Mehrwertabgabe_DatumFälligkeit&quot; Value=&quot;&quot;/&gt;&lt;Field Name=&quot;G_Mehrwertabgabe_DatumZlgeingangGemeinde&quot; Value=&quot;&quot;/&gt;&lt;Field Name=&quot;G_Mehrwertabgabe_DatumZlgeingangKanton&quot; Value=&quot;&quot;/&gt;&lt;Field Name=&quot;G_Mehrwertabgabe_DatumvertraglicheRegelung&quot; Value=&quot;&quot;/&gt;&lt;Field Name=&quot;G_Mehrwertabgabe_DatumAbstimmungControlling&quot; Value=&quot;&quot;/&gt;&lt;Field Name=&quot;G_Mehrwertabgabe_DatumAbschluss&quot; Value=&quot;&quot;/&gt;&lt;Field Name=&quot;G_Mehrwertabgabe_Flaeche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AnmeldedatumAPDVPDMMMM&quot; Value=&quot;&quot;/&gt;&lt;Field Name=&quot;G_HFD_AnmeldedatumAPDVPDMM&quot; Value=&quot;&quot;/&gt;&lt;Field Name=&quot;G_HFD_EintrittsdatumAPDVPDMMMM&quot; Value=&quot;&quot;/&gt;&lt;Field Name=&quot;G_HFD_EintrittsdatumAPDVPDMM&quot; Value=&quot;&quot;/&gt;&lt;Field Name=&quot;G_HFD_Diagnose&quot; Value=&quot;&quot;/&gt;&lt;Field Name=&quot;G_HFD_paedagogischeMassnahmen&quot; Value=&quot;&quot;/&gt;&lt;Field Name=&quot;G_HFD_bisherigeAbklaerungenMassnahmen&quot; Value=&quot;&quot;/&gt;&lt;Field Name=&quot;G_HFD_Sorgerecht&quot; Value=&quot;&quot;/&gt;&lt;Field Name=&quot;G_HFD_Hoerbeeintraechtigung&quot; Value=&quot;&quot;/&gt;&lt;Field Name=&quot;G_HFD_technischeVersorgung&quot; Value=&quot;&quot;/&gt;&lt;Field Name=&quot;G_HFD_InvolvierteFachperson&quot; Value=&quot;, ,&quot;/&gt;&lt;Field Name=&quot;G_HFD_FDI_Verfuegungbis&quot; Value=&quot;&quot;/&gt;&lt;Field Name=&quot;G_HFD_Behinderungsart&quot; Value=&quot;&quot;/&gt;&lt;Field Name=&quot;G_HFD_Behinderungsgrad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9999999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 PrimaryUID=&quot;ClientSuite&quot;&gt;&lt;UID&gt;20240521111603062141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;DocumentTitle:=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Impressum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64BD1"/>
    <w:rsid w:val="000645FA"/>
    <w:rsid w:val="000E2294"/>
    <w:rsid w:val="001650F8"/>
    <w:rsid w:val="001B32C0"/>
    <w:rsid w:val="001B6D6D"/>
    <w:rsid w:val="0022115E"/>
    <w:rsid w:val="002239D3"/>
    <w:rsid w:val="00245B6C"/>
    <w:rsid w:val="00264EF6"/>
    <w:rsid w:val="00280C89"/>
    <w:rsid w:val="00282F9E"/>
    <w:rsid w:val="002C785F"/>
    <w:rsid w:val="002F14F2"/>
    <w:rsid w:val="002F2FBF"/>
    <w:rsid w:val="00301E80"/>
    <w:rsid w:val="0031665A"/>
    <w:rsid w:val="00357DF5"/>
    <w:rsid w:val="00372169"/>
    <w:rsid w:val="003B109F"/>
    <w:rsid w:val="003D3E87"/>
    <w:rsid w:val="00401072"/>
    <w:rsid w:val="004169CC"/>
    <w:rsid w:val="00421CD2"/>
    <w:rsid w:val="00473DA5"/>
    <w:rsid w:val="004D2A62"/>
    <w:rsid w:val="0051144A"/>
    <w:rsid w:val="00585B75"/>
    <w:rsid w:val="005D0B28"/>
    <w:rsid w:val="005D2DDC"/>
    <w:rsid w:val="005F1ECE"/>
    <w:rsid w:val="006400FC"/>
    <w:rsid w:val="006423B2"/>
    <w:rsid w:val="0064428D"/>
    <w:rsid w:val="006967E6"/>
    <w:rsid w:val="006F6D32"/>
    <w:rsid w:val="00704135"/>
    <w:rsid w:val="00766F0D"/>
    <w:rsid w:val="00786881"/>
    <w:rsid w:val="0079179C"/>
    <w:rsid w:val="007970F5"/>
    <w:rsid w:val="007A1BA0"/>
    <w:rsid w:val="007E0DF8"/>
    <w:rsid w:val="00826D26"/>
    <w:rsid w:val="00834AB9"/>
    <w:rsid w:val="00841E89"/>
    <w:rsid w:val="008439B1"/>
    <w:rsid w:val="00864BD1"/>
    <w:rsid w:val="008F7419"/>
    <w:rsid w:val="009500C4"/>
    <w:rsid w:val="0095534C"/>
    <w:rsid w:val="009E117F"/>
    <w:rsid w:val="009E4D3C"/>
    <w:rsid w:val="009F1F8B"/>
    <w:rsid w:val="00A01516"/>
    <w:rsid w:val="00A648C4"/>
    <w:rsid w:val="00A916F0"/>
    <w:rsid w:val="00AE1853"/>
    <w:rsid w:val="00B86E31"/>
    <w:rsid w:val="00B97F1C"/>
    <w:rsid w:val="00BB4F42"/>
    <w:rsid w:val="00C22A5F"/>
    <w:rsid w:val="00C44638"/>
    <w:rsid w:val="00C6067E"/>
    <w:rsid w:val="00C85D27"/>
    <w:rsid w:val="00CA2613"/>
    <w:rsid w:val="00D70340"/>
    <w:rsid w:val="00D843E9"/>
    <w:rsid w:val="00D915A3"/>
    <w:rsid w:val="00DE6E1C"/>
    <w:rsid w:val="00E04F29"/>
    <w:rsid w:val="00E06AF4"/>
    <w:rsid w:val="00E33249"/>
    <w:rsid w:val="00E7029D"/>
    <w:rsid w:val="00ED6346"/>
    <w:rsid w:val="00F82120"/>
    <w:rsid w:val="00FB2C98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4509DB2"/>
  <w15:docId w15:val="{82355FEA-69B5-4497-9488-5167545F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F1F8B"/>
  </w:style>
  <w:style w:type="paragraph" w:styleId="berschrift1">
    <w:name w:val="heading 1"/>
    <w:basedOn w:val="Standard"/>
    <w:next w:val="Standard"/>
    <w:link w:val="berschrift1Zchn"/>
    <w:uiPriority w:val="9"/>
    <w:qFormat/>
    <w:rsid w:val="00F37A83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A83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3575DE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3575DE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5843A9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F37A83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3575DE"/>
    <w:rPr>
      <w:b/>
      <w:caps/>
      <w:sz w:val="24"/>
    </w:rPr>
  </w:style>
  <w:style w:type="character" w:customStyle="1" w:styleId="Inhalts-TypZchn">
    <w:name w:val="Inhalts-Typ Zchn"/>
    <w:link w:val="Inhalts-Typ"/>
    <w:rsid w:val="003575DE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585B75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F37A83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DD23AE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6D4B93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DD23AE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DD23AE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8B243A"/>
    <w:pPr>
      <w:numPr>
        <w:numId w:val="7"/>
      </w:numPr>
    </w:pPr>
  </w:style>
  <w:style w:type="paragraph" w:customStyle="1" w:styleId="ListWithNumbers">
    <w:name w:val="ListWithNumbers"/>
    <w:basedOn w:val="Standard"/>
    <w:rsid w:val="00285F46"/>
    <w:pPr>
      <w:numPr>
        <w:numId w:val="8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6D4B93"/>
    <w:rPr>
      <w:rFonts w:ascii="Segoe UI" w:hAnsi="Segoe UI"/>
      <w:vanish/>
      <w:color w:val="C00000"/>
      <w:kern w:val="0"/>
      <w:sz w:val="18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B7052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BD7FEB"/>
    <w:rPr>
      <w:sz w:val="24"/>
      <w:szCs w:val="24"/>
    </w:rPr>
  </w:style>
  <w:style w:type="paragraph" w:styleId="Blocktext">
    <w:name w:val="Block Text"/>
    <w:basedOn w:val="Standard"/>
    <w:semiHidden/>
    <w:unhideWhenUsed/>
    <w:rsid w:val="00BD7FE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BD7FEB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BD7FEB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D7FEB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table" w:styleId="MittlereListe2-Akzent1">
    <w:name w:val="Medium List 2 Accent 1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">
    <w:name w:val="Medium List 2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GV-berschrift">
    <w:name w:val="toa heading"/>
    <w:basedOn w:val="Standard"/>
    <w:next w:val="Standard"/>
    <w:semiHidden/>
    <w:unhideWhenUsed/>
    <w:rsid w:val="00BD7F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achrichtenkopf">
    <w:name w:val="Message Header"/>
    <w:basedOn w:val="Standard"/>
    <w:link w:val="NachrichtenkopfZchn"/>
    <w:semiHidden/>
    <w:unhideWhenUsed/>
    <w:rsid w:val="00BD7F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D7FEB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sRaster2-Akzent4">
    <w:name w:val="Medium Grid 2 Accent 4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Beispiel">
    <w:name w:val="HTML Sample"/>
    <w:basedOn w:val="Absatz-Standardschriftart"/>
    <w:semiHidden/>
    <w:unhideWhenUsed/>
    <w:rsid w:val="00BD7FEB"/>
    <w:rPr>
      <w:rFonts w:ascii="Segoe UI" w:hAnsi="Segoe UI"/>
      <w:sz w:val="24"/>
      <w:szCs w:val="24"/>
      <w:lang w:val="de-CH"/>
    </w:rPr>
  </w:style>
  <w:style w:type="table" w:styleId="MittlereListe2-Akzent2">
    <w:name w:val="Medium List 2 Accent 2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Schreibmaschine">
    <w:name w:val="HTML Typewriter"/>
    <w:basedOn w:val="Absatz-Standardschriftart"/>
    <w:semiHidden/>
    <w:unhideWhenUsed/>
    <w:rsid w:val="00BD7FEB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BD7FEB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BD7F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BD7FEB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BD7FEB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BD7FEB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D7FEB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BD7FEB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BD7FEB"/>
    <w:rPr>
      <w:sz w:val="21"/>
      <w:szCs w:val="21"/>
      <w:lang w:val="de-CH"/>
    </w:rPr>
  </w:style>
  <w:style w:type="paragraph" w:styleId="Kopfzeile">
    <w:name w:val="header"/>
    <w:basedOn w:val="Standard"/>
    <w:link w:val="KopfzeileZchn"/>
    <w:unhideWhenUsed/>
    <w:rsid w:val="003630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63023"/>
    <w:rPr>
      <w:lang w:val="de-CH"/>
    </w:rPr>
  </w:style>
  <w:style w:type="paragraph" w:styleId="Fuzeile">
    <w:name w:val="footer"/>
    <w:basedOn w:val="Standard"/>
    <w:link w:val="FuzeileZchn"/>
    <w:unhideWhenUsed/>
    <w:rsid w:val="003630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63023"/>
    <w:rPr>
      <w:lang w:val="de-CH"/>
    </w:rPr>
  </w:style>
  <w:style w:type="table" w:customStyle="1" w:styleId="Tabellenraster1">
    <w:name w:val="Tabellenraster1"/>
    <w:basedOn w:val="NormaleTabelle"/>
    <w:next w:val="Tabellenraster"/>
    <w:uiPriority w:val="39"/>
    <w:rsid w:val="00286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93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0F6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11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78688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868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868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868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868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786881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86881"/>
    <w:rPr>
      <w:rFonts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15047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460BE5C4CC4D1C9625B24E369D1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4BAF4-4A64-4365-A4D7-2AD5E455F994}"/>
      </w:docPartPr>
      <w:docPartBody>
        <w:p w:rsidR="001B32C0" w:rsidRDefault="00A11C2F">
          <w:pPr>
            <w:pStyle w:val="34460BE5C4CC4D1C9625B24E369D125F"/>
          </w:pPr>
          <w:r>
            <w:t>‍</w:t>
          </w:r>
        </w:p>
      </w:docPartBody>
    </w:docPart>
    <w:docPart>
      <w:docPartPr>
        <w:name w:val="752E078743AA44F287935EC73ECD4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0D148-6BAF-4E0E-98FB-CB075E27D7E0}"/>
      </w:docPartPr>
      <w:docPartBody>
        <w:p w:rsidR="001B32C0" w:rsidRDefault="00A11C2F">
          <w:pPr>
            <w:pStyle w:val="752E078743AA44F287935EC73ECD4ACB"/>
          </w:pPr>
          <w:r w:rsidRPr="00357DF5">
            <w:rPr>
              <w:rStyle w:val="Fet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AA"/>
    <w:rsid w:val="000C6DAA"/>
    <w:rsid w:val="00354569"/>
    <w:rsid w:val="004002A2"/>
    <w:rsid w:val="00516BA1"/>
    <w:rsid w:val="00907352"/>
    <w:rsid w:val="0091206C"/>
    <w:rsid w:val="0093309F"/>
    <w:rsid w:val="00A11C2F"/>
    <w:rsid w:val="00C50FC9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4460BE5C4CC4D1C9625B24E369D125F">
    <w:name w:val="34460BE5C4CC4D1C9625B24E369D125F"/>
  </w:style>
  <w:style w:type="character" w:styleId="Fett">
    <w:name w:val="Strong"/>
    <w:qFormat/>
    <w:rPr>
      <w:b/>
      <w:bCs/>
    </w:rPr>
  </w:style>
  <w:style w:type="paragraph" w:customStyle="1" w:styleId="752E078743AA44F287935EC73ECD4ACB">
    <w:name w:val="752E078743AA44F287935EC73ECD4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</officeatwork>
</file>

<file path=customXml/item2.xml><?xml version="1.0" encoding="utf-8"?>
<officeatwork xmlns="http://schemas.officeatwork.com/Formulas">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CustomXMLPart">
  <Organisation1>Dienststelle Volksschulbildung</Organisation1>
  <FooterNormal>​</FooterNormal>
  <FooterBold>​</FooterBold>
  <Departement>Bildungs- und Kulturdepartement
</Departement>
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3AB26-917F-408E-9DF3-63B639EC84CE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7EDB6D9C-6BC4-497C-AC86-802893A8BFD3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3D861875-0278-49E3-9900-48CD9541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2</Pages>
  <Words>103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Organisation</vt:lpstr>
    </vt:vector>
  </TitlesOfParts>
  <Company>Bildungs- und Kulturdepartement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 Yvonne</dc:creator>
  <cp:lastModifiedBy>DVS Weber Katja (Projektkoordination Bildung &amp; Innovation)</cp:lastModifiedBy>
  <cp:revision>12</cp:revision>
  <dcterms:created xsi:type="dcterms:W3CDTF">2025-01-07T10:04:00Z</dcterms:created>
  <dcterms:modified xsi:type="dcterms:W3CDTF">2025-05-13T18:57:00Z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CMIdata.Dok_AusgangMM">
    <vt:lpwstr/>
  </property>
  <property fmtid="{D5CDD505-2E9C-101B-9397-08002B2CF9AE}" pid="4" name="CMIdata.Dok_AusgangMMMM">
    <vt:lpwstr/>
  </property>
  <property fmtid="{D5CDD505-2E9C-101B-9397-08002B2CF9AE}" pid="5" name="CMIdata.Dok_Autor">
    <vt:lpwstr/>
  </property>
  <property fmtid="{D5CDD505-2E9C-101B-9397-08002B2CF9AE}" pid="6" name="CMIdata.Dok_Bemerkung">
    <vt:lpwstr/>
  </property>
  <property fmtid="{D5CDD505-2E9C-101B-9397-08002B2CF9AE}" pid="7" name="CMIdata.Dok_Beschlussnummer">
    <vt:lpwstr/>
  </property>
  <property fmtid="{D5CDD505-2E9C-101B-9397-08002B2CF9AE}" pid="8" name="CMIdata.Dok_DatumMM">
    <vt:lpwstr>21.05.2024</vt:lpwstr>
  </property>
  <property fmtid="{D5CDD505-2E9C-101B-9397-08002B2CF9AE}" pid="9" name="CMIdata.Dok_DatumMMMM">
    <vt:lpwstr>21. Mai 2024</vt:lpwstr>
  </property>
  <property fmtid="{D5CDD505-2E9C-101B-9397-08002B2CF9AE}" pid="10" name="CMIdata.Dok_EingangMM">
    <vt:lpwstr/>
  </property>
  <property fmtid="{D5CDD505-2E9C-101B-9397-08002B2CF9AE}" pid="11" name="CMIdata.Dok_EingangMMMM">
    <vt:lpwstr/>
  </property>
  <property fmtid="{D5CDD505-2E9C-101B-9397-08002B2CF9AE}" pid="12" name="CMIdata.Dok_Kategorie">
    <vt:lpwstr/>
  </property>
  <property fmtid="{D5CDD505-2E9C-101B-9397-08002B2CF9AE}" pid="13" name="CMIdata.Dok_Lfnr">
    <vt:lpwstr>675229</vt:lpwstr>
  </property>
  <property fmtid="{D5CDD505-2E9C-101B-9397-08002B2CF9AE}" pid="14" name="CMIdata.Dok_Protokollbemerkung">
    <vt:lpwstr/>
  </property>
  <property fmtid="{D5CDD505-2E9C-101B-9397-08002B2CF9AE}" pid="15" name="CMIdata.Dok_Protokollvermerk">
    <vt:lpwstr/>
  </property>
  <property fmtid="{D5CDD505-2E9C-101B-9397-08002B2CF9AE}" pid="16" name="CMIdata.Dok_Standort">
    <vt:lpwstr/>
  </property>
  <property fmtid="{D5CDD505-2E9C-101B-9397-08002B2CF9AE}" pid="17" name="CMIdata.Dok_Thema">
    <vt:lpwstr/>
  </property>
  <property fmtid="{D5CDD505-2E9C-101B-9397-08002B2CF9AE}" pid="18" name="CMIdata.Dok_Titel">
    <vt:lpwstr>Dossier_Hospitation</vt:lpwstr>
  </property>
  <property fmtid="{D5CDD505-2E9C-101B-9397-08002B2CF9AE}" pid="19" name="CMIdata.Dok_Traktandierungscode">
    <vt:lpwstr/>
  </property>
  <property fmtid="{D5CDD505-2E9C-101B-9397-08002B2CF9AE}" pid="20" name="CMIdata.Dok_Traktandierungstitel">
    <vt:lpwstr/>
  </property>
  <property fmtid="{D5CDD505-2E9C-101B-9397-08002B2CF9AE}" pid="21" name="CMIdata.Dok_Traktandumstatus">
    <vt:lpwstr/>
  </property>
  <property fmtid="{D5CDD505-2E9C-101B-9397-08002B2CF9AE}" pid="22" name="CMIdata.Dok_Traktandum_Notizen">
    <vt:lpwstr/>
  </property>
  <property fmtid="{D5CDD505-2E9C-101B-9397-08002B2CF9AE}" pid="23" name="CMIdata.G_BeginnMM">
    <vt:lpwstr>31.05.2023</vt:lpwstr>
  </property>
  <property fmtid="{D5CDD505-2E9C-101B-9397-08002B2CF9AE}" pid="24" name="CMIdata.G_BeginnMMMM">
    <vt:lpwstr>31. Mai 2023</vt:lpwstr>
  </property>
  <property fmtid="{D5CDD505-2E9C-101B-9397-08002B2CF9AE}" pid="25" name="CMIdata.G_Bemerkung">
    <vt:lpwstr>Entwicklungsvorhaben, Projekt Schulen für alle</vt:lpwstr>
  </property>
  <property fmtid="{D5CDD505-2E9C-101B-9397-08002B2CF9AE}" pid="26" name="CMIdata.G_Botschaftsnummer">
    <vt:lpwstr/>
  </property>
  <property fmtid="{D5CDD505-2E9C-101B-9397-08002B2CF9AE}" pid="27" name="CMIdata.G_Departement">
    <vt:lpwstr/>
  </property>
  <property fmtid="{D5CDD505-2E9C-101B-9397-08002B2CF9AE}" pid="28" name="CMIdata.G_Eigner">
    <vt:lpwstr>Dienststelle DVS</vt:lpwstr>
  </property>
  <property fmtid="{D5CDD505-2E9C-101B-9397-08002B2CF9AE}" pid="29" name="CMIdata.G_Eroeffnungsdatum">
    <vt:lpwstr/>
  </property>
  <property fmtid="{D5CDD505-2E9C-101B-9397-08002B2CF9AE}" pid="30" name="CMIdata.G_Erstunterzeichner">
    <vt:lpwstr/>
  </property>
  <property fmtid="{D5CDD505-2E9C-101B-9397-08002B2CF9AE}" pid="31" name="CMIdata.G_Geschaeftsart">
    <vt:lpwstr>Projekt</vt:lpwstr>
  </property>
  <property fmtid="{D5CDD505-2E9C-101B-9397-08002B2CF9AE}" pid="32" name="CMIdata.G_Grundbuchkreis">
    <vt:lpwstr/>
  </property>
  <property fmtid="{D5CDD505-2E9C-101B-9397-08002B2CF9AE}" pid="33" name="CMIdata.G_GrundstueckNr">
    <vt:lpwstr/>
  </property>
  <property fmtid="{D5CDD505-2E9C-101B-9397-08002B2CF9AE}" pid="34" name="CMIdata.G_HFD_AnmeldedatumAPDVPDMM">
    <vt:lpwstr/>
  </property>
  <property fmtid="{D5CDD505-2E9C-101B-9397-08002B2CF9AE}" pid="35" name="CMIdata.G_HFD_AnmeldedatumAPDVPDMMMM">
    <vt:lpwstr/>
  </property>
  <property fmtid="{D5CDD505-2E9C-101B-9397-08002B2CF9AE}" pid="36" name="CMIdata.G_HFD_AnmeldedatumMM">
    <vt:lpwstr/>
  </property>
  <property fmtid="{D5CDD505-2E9C-101B-9397-08002B2CF9AE}" pid="37" name="CMIdata.G_HFD_AnmeldedatumMMMM">
    <vt:lpwstr/>
  </property>
  <property fmtid="{D5CDD505-2E9C-101B-9397-08002B2CF9AE}" pid="38" name="CMIdata.G_HFD_AustrittsdatumMM">
    <vt:lpwstr/>
  </property>
  <property fmtid="{D5CDD505-2E9C-101B-9397-08002B2CF9AE}" pid="39" name="CMIdata.G_HFD_AustrittsdatumMMMM">
    <vt:lpwstr/>
  </property>
  <property fmtid="{D5CDD505-2E9C-101B-9397-08002B2CF9AE}" pid="40" name="CMIdata.G_HFD_Austrittsgrund">
    <vt:lpwstr/>
  </property>
  <property fmtid="{D5CDD505-2E9C-101B-9397-08002B2CF9AE}" pid="41" name="CMIdata.G_HFD_Behinderungsart">
    <vt:lpwstr/>
  </property>
  <property fmtid="{D5CDD505-2E9C-101B-9397-08002B2CF9AE}" pid="42" name="CMIdata.G_HFD_Behinderungsgrad">
    <vt:lpwstr/>
  </property>
  <property fmtid="{D5CDD505-2E9C-101B-9397-08002B2CF9AE}" pid="43" name="CMIdata.G_HFD_bisherigeAbklaerungenMassnahmen">
    <vt:lpwstr/>
  </property>
  <property fmtid="{D5CDD505-2E9C-101B-9397-08002B2CF9AE}" pid="44" name="CMIdata.G_HFD_Diagnose">
    <vt:lpwstr/>
  </property>
  <property fmtid="{D5CDD505-2E9C-101B-9397-08002B2CF9AE}" pid="45" name="CMIdata.G_HFD_DurchfuerhrungsbestaetigungMM">
    <vt:lpwstr/>
  </property>
  <property fmtid="{D5CDD505-2E9C-101B-9397-08002B2CF9AE}" pid="46" name="CMIdata.G_HFD_DurchfuerhrungsbestaetigungMMMM">
    <vt:lpwstr/>
  </property>
  <property fmtid="{D5CDD505-2E9C-101B-9397-08002B2CF9AE}" pid="47" name="CMIdata.G_HFD_EintrittsdatumAPDVPDMM">
    <vt:lpwstr/>
  </property>
  <property fmtid="{D5CDD505-2E9C-101B-9397-08002B2CF9AE}" pid="48" name="CMIdata.G_HFD_EintrittsdatumAPDVPDMMMM">
    <vt:lpwstr/>
  </property>
  <property fmtid="{D5CDD505-2E9C-101B-9397-08002B2CF9AE}" pid="49" name="CMIdata.G_HFD_EintrittsdatumMM">
    <vt:lpwstr/>
  </property>
  <property fmtid="{D5CDD505-2E9C-101B-9397-08002B2CF9AE}" pid="50" name="CMIdata.G_HFD_EintrittsdatumMMMM">
    <vt:lpwstr/>
  </property>
  <property fmtid="{D5CDD505-2E9C-101B-9397-08002B2CF9AE}" pid="51" name="CMIdata.G_HFD_Erstsprache_Kind">
    <vt:lpwstr/>
  </property>
  <property fmtid="{D5CDD505-2E9C-101B-9397-08002B2CF9AE}" pid="52" name="CMIdata.G_HFD_Familiensprache">
    <vt:lpwstr/>
  </property>
  <property fmtid="{D5CDD505-2E9C-101B-9397-08002B2CF9AE}" pid="53" name="CMIdata.G_HFD_FDI_Verfuegungbis">
    <vt:lpwstr/>
  </property>
  <property fmtid="{D5CDD505-2E9C-101B-9397-08002B2CF9AE}" pid="54" name="CMIdata.G_HFD_Hoerbeeintraechtigung">
    <vt:lpwstr/>
  </property>
  <property fmtid="{D5CDD505-2E9C-101B-9397-08002B2CF9AE}" pid="55" name="CMIdata.G_HFD_InvolvierteFachperson">
    <vt:lpwstr>, ,</vt:lpwstr>
  </property>
  <property fmtid="{D5CDD505-2E9C-101B-9397-08002B2CF9AE}" pid="56" name="CMIdata.G_HFD_paedagogischeMassnahmen">
    <vt:lpwstr/>
  </property>
  <property fmtid="{D5CDD505-2E9C-101B-9397-08002B2CF9AE}" pid="57" name="CMIdata.G_HFD_Sorgerecht">
    <vt:lpwstr/>
  </property>
  <property fmtid="{D5CDD505-2E9C-101B-9397-08002B2CF9AE}" pid="58" name="CMIdata.G_HFD_technischeVersorgung">
    <vt:lpwstr/>
  </property>
  <property fmtid="{D5CDD505-2E9C-101B-9397-08002B2CF9AE}" pid="59" name="CMIdata.G_Laufnummer">
    <vt:lpwstr>2023-924</vt:lpwstr>
  </property>
  <property fmtid="{D5CDD505-2E9C-101B-9397-08002B2CF9AE}" pid="60" name="CMIdata.G_Mehrwertabgabe_Abgabegrund">
    <vt:lpwstr/>
  </property>
  <property fmtid="{D5CDD505-2E9C-101B-9397-08002B2CF9AE}" pid="61" name="CMIdata.G_Mehrwertabgabe_Art">
    <vt:lpwstr/>
  </property>
  <property fmtid="{D5CDD505-2E9C-101B-9397-08002B2CF9AE}" pid="62" name="CMIdata.G_Mehrwertabgabe_Betrag_definitiv">
    <vt:lpwstr/>
  </property>
  <property fmtid="{D5CDD505-2E9C-101B-9397-08002B2CF9AE}" pid="63" name="CMIdata.G_Mehrwertabgabe_Betrag_provisorisch">
    <vt:lpwstr/>
  </property>
  <property fmtid="{D5CDD505-2E9C-101B-9397-08002B2CF9AE}" pid="64" name="CMIdata.G_Mehrwertabgabe_DatumAbschluss">
    <vt:lpwstr/>
  </property>
  <property fmtid="{D5CDD505-2E9C-101B-9397-08002B2CF9AE}" pid="65" name="CMIdata.G_Mehrwertabgabe_DatumAbstimmungControlling">
    <vt:lpwstr/>
  </property>
  <property fmtid="{D5CDD505-2E9C-101B-9397-08002B2CF9AE}" pid="66" name="CMIdata.G_Mehrwertabgabe_DatumAnlageverfügung">
    <vt:lpwstr/>
  </property>
  <property fmtid="{D5CDD505-2E9C-101B-9397-08002B2CF9AE}" pid="67" name="CMIdata.G_Mehrwertabgabe_DatumFälligkeit">
    <vt:lpwstr/>
  </property>
  <property fmtid="{D5CDD505-2E9C-101B-9397-08002B2CF9AE}" pid="68" name="CMIdata.G_Mehrwertabgabe_DatumKantEntsch">
    <vt:lpwstr/>
  </property>
  <property fmtid="{D5CDD505-2E9C-101B-9397-08002B2CF9AE}" pid="69" name="CMIdata.G_Mehrwertabgabe_DatumKommEntsch">
    <vt:lpwstr/>
  </property>
  <property fmtid="{D5CDD505-2E9C-101B-9397-08002B2CF9AE}" pid="70" name="CMIdata.G_Mehrwertabgabe_DatumvertraglicheRegelung">
    <vt:lpwstr/>
  </property>
  <property fmtid="{D5CDD505-2E9C-101B-9397-08002B2CF9AE}" pid="71" name="CMIdata.G_Mehrwertabgabe_DatumZlgeingangGemeinde">
    <vt:lpwstr/>
  </property>
  <property fmtid="{D5CDD505-2E9C-101B-9397-08002B2CF9AE}" pid="72" name="CMIdata.G_Mehrwertabgabe_DatumZlgeingangKanton">
    <vt:lpwstr/>
  </property>
  <property fmtid="{D5CDD505-2E9C-101B-9397-08002B2CF9AE}" pid="73" name="CMIdata.G_Mehrwertabgabe_EinzahlungFondsKanton">
    <vt:lpwstr/>
  </property>
  <property fmtid="{D5CDD505-2E9C-101B-9397-08002B2CF9AE}" pid="74" name="CMIdata.G_Mehrwertabgabe_Flaeche">
    <vt:lpwstr/>
  </property>
  <property fmtid="{D5CDD505-2E9C-101B-9397-08002B2CF9AE}" pid="75" name="CMIdata.G_Mehrwertabgabe_Nr">
    <vt:lpwstr/>
  </property>
  <property fmtid="{D5CDD505-2E9C-101B-9397-08002B2CF9AE}" pid="76" name="CMIdata.G_Mehrwertabgabe_Nr_vorAufteilung">
    <vt:lpwstr/>
  </property>
  <property fmtid="{D5CDD505-2E9C-101B-9397-08002B2CF9AE}" pid="77" name="CMIdata.G_Mehrwertabgabe_ProtNrKantEntsch">
    <vt:lpwstr/>
  </property>
  <property fmtid="{D5CDD505-2E9C-101B-9397-08002B2CF9AE}" pid="78" name="CMIdata.G_Mehrwertabgabe_Rechtstatus">
    <vt:lpwstr/>
  </property>
  <property fmtid="{D5CDD505-2E9C-101B-9397-08002B2CF9AE}" pid="79" name="CMIdata.G_Ortsbezeichnung">
    <vt:lpwstr/>
  </property>
  <property fmtid="{D5CDD505-2E9C-101B-9397-08002B2CF9AE}" pid="80" name="CMIdata.G_RaeumlicheZuteilung">
    <vt:lpwstr/>
  </property>
  <property fmtid="{D5CDD505-2E9C-101B-9397-08002B2CF9AE}" pid="81" name="CMIdata.G_Registraturplan">
    <vt:lpwstr>3.1.6 Schulen für alle</vt:lpwstr>
  </property>
  <property fmtid="{D5CDD505-2E9C-101B-9397-08002B2CF9AE}" pid="82" name="CMIdata.G_SachbearbeiterKuerzel">
    <vt:lpwstr>yvonne.burri@lu.ch</vt:lpwstr>
  </property>
  <property fmtid="{D5CDD505-2E9C-101B-9397-08002B2CF9AE}" pid="83" name="CMIdata.G_SachbearbeiterVornameName">
    <vt:lpwstr>Yvonne Burri</vt:lpwstr>
  </property>
  <property fmtid="{D5CDD505-2E9C-101B-9397-08002B2CF9AE}" pid="84" name="CMIdata.G_SBE_Anmeldungsgrund">
    <vt:lpwstr/>
  </property>
  <property fmtid="{D5CDD505-2E9C-101B-9397-08002B2CF9AE}" pid="85" name="CMIdata.G_SBE_Klientenart">
    <vt:lpwstr/>
  </property>
  <property fmtid="{D5CDD505-2E9C-101B-9397-08002B2CF9AE}" pid="86" name="CMIdata.G_SBE_Schulgemeinde">
    <vt:lpwstr/>
  </property>
  <property fmtid="{D5CDD505-2E9C-101B-9397-08002B2CF9AE}" pid="87" name="CMIdata.G_SBE_Schulhaus">
    <vt:lpwstr/>
  </property>
  <property fmtid="{D5CDD505-2E9C-101B-9397-08002B2CF9AE}" pid="88" name="CMIdata.G_SBE_Schulstufe">
    <vt:lpwstr/>
  </property>
  <property fmtid="{D5CDD505-2E9C-101B-9397-08002B2CF9AE}" pid="89" name="CMIdata.G_SBE_Team-Gruppengroesse">
    <vt:lpwstr/>
  </property>
  <property fmtid="{D5CDD505-2E9C-101B-9397-08002B2CF9AE}" pid="90" name="CMIdata.G_Signatur">
    <vt:lpwstr/>
  </property>
  <property fmtid="{D5CDD505-2E9C-101B-9397-08002B2CF9AE}" pid="91" name="CMIdata.G_Titel">
    <vt:lpwstr>Baustein: Kooperatives Lernen 2023-</vt:lpwstr>
  </property>
  <property fmtid="{D5CDD505-2E9C-101B-9397-08002B2CF9AE}" pid="92" name="CMIdata.G_TitelPublikation(DHK)">
    <vt:lpwstr/>
  </property>
  <property fmtid="{D5CDD505-2E9C-101B-9397-08002B2CF9AE}" pid="93" name="CMIdata.G_Vorstossnummer">
    <vt:lpwstr/>
  </property>
  <property fmtid="{D5CDD505-2E9C-101B-9397-08002B2CF9AE}" pid="94" name="CMIdata.Sitz_Beginn">
    <vt:lpwstr/>
  </property>
  <property fmtid="{D5CDD505-2E9C-101B-9397-08002B2CF9AE}" pid="95" name="CMIdata.Sitz_Bemerkung">
    <vt:lpwstr/>
  </property>
  <property fmtid="{D5CDD505-2E9C-101B-9397-08002B2CF9AE}" pid="96" name="CMIdata.Sitz_DatumMM">
    <vt:lpwstr/>
  </property>
  <property fmtid="{D5CDD505-2E9C-101B-9397-08002B2CF9AE}" pid="97" name="CMIdata.Sitz_DatumMMMM">
    <vt:lpwstr/>
  </property>
  <property fmtid="{D5CDD505-2E9C-101B-9397-08002B2CF9AE}" pid="98" name="CMIdata.Sitz_Ende">
    <vt:lpwstr/>
  </property>
  <property fmtid="{D5CDD505-2E9C-101B-9397-08002B2CF9AE}" pid="99" name="CMIdata.Sitz_Gremium">
    <vt:lpwstr/>
  </property>
  <property fmtid="{D5CDD505-2E9C-101B-9397-08002B2CF9AE}" pid="100" name="CMIdata.Sitz_Ort">
    <vt:lpwstr/>
  </property>
  <property fmtid="{D5CDD505-2E9C-101B-9397-08002B2CF9AE}" pid="101" name="CMIdata.Sitz_Titel">
    <vt:lpwstr/>
  </property>
  <property fmtid="{D5CDD505-2E9C-101B-9397-08002B2CF9AE}" pid="102" name="Contactperson.Direct Fax">
    <vt:lpwstr/>
  </property>
  <property fmtid="{D5CDD505-2E9C-101B-9397-08002B2CF9AE}" pid="103" name="Contactperson.Direct Phone">
    <vt:lpwstr/>
  </property>
  <property fmtid="{D5CDD505-2E9C-101B-9397-08002B2CF9AE}" pid="104" name="Contactperson.DirectFax">
    <vt:lpwstr/>
  </property>
  <property fmtid="{D5CDD505-2E9C-101B-9397-08002B2CF9AE}" pid="105" name="Contactperson.DirectPhone">
    <vt:lpwstr/>
  </property>
  <property fmtid="{D5CDD505-2E9C-101B-9397-08002B2CF9AE}" pid="106" name="Contactperson.Name">
    <vt:lpwstr/>
  </property>
  <property fmtid="{D5CDD505-2E9C-101B-9397-08002B2CF9AE}" pid="107" name="Doc.Date">
    <vt:lpwstr>Datum</vt:lpwstr>
  </property>
  <property fmtid="{D5CDD505-2E9C-101B-9397-08002B2CF9AE}" pid="108" name="Doc.of">
    <vt:lpwstr>von</vt:lpwstr>
  </property>
  <property fmtid="{D5CDD505-2E9C-101B-9397-08002B2CF9AE}" pid="109" name="Doc.Page">
    <vt:lpwstr>Seite</vt:lpwstr>
  </property>
  <property fmtid="{D5CDD505-2E9C-101B-9397-08002B2CF9AE}" pid="110" name="Doc.Text">
    <vt:lpwstr>[Text]</vt:lpwstr>
  </property>
  <property fmtid="{D5CDD505-2E9C-101B-9397-08002B2CF9AE}" pid="111" name="oawDisplayName">
    <vt:lpwstr/>
  </property>
  <property fmtid="{D5CDD505-2E9C-101B-9397-08002B2CF9AE}" pid="112" name="oawID">
    <vt:lpwstr/>
  </property>
  <property fmtid="{D5CDD505-2E9C-101B-9397-08002B2CF9AE}" pid="113" name="oawInfo">
    <vt:lpwstr/>
  </property>
  <property fmtid="{D5CDD505-2E9C-101B-9397-08002B2CF9AE}" pid="114" name="Organisation.AddressB1">
    <vt:lpwstr>Dienststelle Volksschulbildung</vt:lpwstr>
  </property>
  <property fmtid="{D5CDD505-2E9C-101B-9397-08002B2CF9AE}" pid="115" name="Organisation.AddressB2">
    <vt:lpwstr/>
  </property>
  <property fmtid="{D5CDD505-2E9C-101B-9397-08002B2CF9AE}" pid="116" name="Organisation.AddressB3">
    <vt:lpwstr/>
  </property>
  <property fmtid="{D5CDD505-2E9C-101B-9397-08002B2CF9AE}" pid="117" name="Organisation.AddressB4">
    <vt:lpwstr/>
  </property>
  <property fmtid="{D5CDD505-2E9C-101B-9397-08002B2CF9AE}" pid="118" name="Organisation.Departement">
    <vt:lpwstr>Bildungs- und Kulturdepartement</vt:lpwstr>
  </property>
  <property fmtid="{D5CDD505-2E9C-101B-9397-08002B2CF9AE}" pid="119" name="Outputprofile.External">
    <vt:lpwstr/>
  </property>
  <property fmtid="{D5CDD505-2E9C-101B-9397-08002B2CF9AE}" pid="120" name="Outputprofile.ExternalSignature">
    <vt:lpwstr/>
  </property>
  <property fmtid="{D5CDD505-2E9C-101B-9397-08002B2CF9AE}" pid="121" name="Outputprofile.Internal">
    <vt:lpwstr/>
  </property>
  <property fmtid="{D5CDD505-2E9C-101B-9397-08002B2CF9AE}" pid="122" name="OutputStatus">
    <vt:lpwstr>OutputStatus</vt:lpwstr>
  </property>
  <property fmtid="{D5CDD505-2E9C-101B-9397-08002B2CF9AE}" pid="123" name="Recipient.EMail">
    <vt:lpwstr/>
  </property>
  <property fmtid="{D5CDD505-2E9C-101B-9397-08002B2CF9AE}" pid="124" name="StmAuthor.Initials">
    <vt:lpwstr/>
  </property>
  <property fmtid="{D5CDD505-2E9C-101B-9397-08002B2CF9AE}" pid="125" name="StmCMIdata.Dok_AusgangMM">
    <vt:lpwstr/>
  </property>
  <property fmtid="{D5CDD505-2E9C-101B-9397-08002B2CF9AE}" pid="126" name="StmCMIdata.Dok_AusgangMMMM">
    <vt:lpwstr/>
  </property>
  <property fmtid="{D5CDD505-2E9C-101B-9397-08002B2CF9AE}" pid="127" name="StmCMIdata.Dok_Autor">
    <vt:lpwstr/>
  </property>
  <property fmtid="{D5CDD505-2E9C-101B-9397-08002B2CF9AE}" pid="128" name="StmCMIdata.Dok_Bemerkung">
    <vt:lpwstr/>
  </property>
  <property fmtid="{D5CDD505-2E9C-101B-9397-08002B2CF9AE}" pid="129" name="StmCMIdata.Dok_Beschlussnummer">
    <vt:lpwstr/>
  </property>
  <property fmtid="{D5CDD505-2E9C-101B-9397-08002B2CF9AE}" pid="130" name="StmCMIdata.Dok_DatumMM">
    <vt:lpwstr>21.05.2024</vt:lpwstr>
  </property>
  <property fmtid="{D5CDD505-2E9C-101B-9397-08002B2CF9AE}" pid="131" name="StmCMIdata.Dok_DatumMMMM">
    <vt:lpwstr>21. Mai 2024</vt:lpwstr>
  </property>
  <property fmtid="{D5CDD505-2E9C-101B-9397-08002B2CF9AE}" pid="132" name="StmCMIdata.Dok_EingangMM">
    <vt:lpwstr/>
  </property>
  <property fmtid="{D5CDD505-2E9C-101B-9397-08002B2CF9AE}" pid="133" name="StmCMIdata.Dok_EingangMMMM">
    <vt:lpwstr/>
  </property>
  <property fmtid="{D5CDD505-2E9C-101B-9397-08002B2CF9AE}" pid="134" name="StmCMIdata.Dok_Kategorie">
    <vt:lpwstr/>
  </property>
  <property fmtid="{D5CDD505-2E9C-101B-9397-08002B2CF9AE}" pid="135" name="StmCMIdata.Dok_Lfnr">
    <vt:lpwstr>675229</vt:lpwstr>
  </property>
  <property fmtid="{D5CDD505-2E9C-101B-9397-08002B2CF9AE}" pid="136" name="StmCMIdata.Dok_Protokollbemerkung">
    <vt:lpwstr/>
  </property>
  <property fmtid="{D5CDD505-2E9C-101B-9397-08002B2CF9AE}" pid="137" name="StmCMIdata.Dok_Protokollvermerk">
    <vt:lpwstr/>
  </property>
  <property fmtid="{D5CDD505-2E9C-101B-9397-08002B2CF9AE}" pid="138" name="StmCMIdata.Dok_Standort">
    <vt:lpwstr/>
  </property>
  <property fmtid="{D5CDD505-2E9C-101B-9397-08002B2CF9AE}" pid="139" name="StmCMIdata.Dok_Thema">
    <vt:lpwstr/>
  </property>
  <property fmtid="{D5CDD505-2E9C-101B-9397-08002B2CF9AE}" pid="140" name="StmCMIdata.Dok_Titel">
    <vt:lpwstr>Dossier_Austauschgruppe</vt:lpwstr>
  </property>
  <property fmtid="{D5CDD505-2E9C-101B-9397-08002B2CF9AE}" pid="141" name="StmCMIdata.Dok_Traktandierungscode">
    <vt:lpwstr/>
  </property>
  <property fmtid="{D5CDD505-2E9C-101B-9397-08002B2CF9AE}" pid="142" name="StmCMIdata.Dok_Traktandierungstitel">
    <vt:lpwstr/>
  </property>
  <property fmtid="{D5CDD505-2E9C-101B-9397-08002B2CF9AE}" pid="143" name="StmCMIdata.Dok_Traktandumstatus">
    <vt:lpwstr/>
  </property>
  <property fmtid="{D5CDD505-2E9C-101B-9397-08002B2CF9AE}" pid="144" name="StmCMIdata.Dok_Traktandum_Notizen">
    <vt:lpwstr/>
  </property>
  <property fmtid="{D5CDD505-2E9C-101B-9397-08002B2CF9AE}" pid="145" name="StmCMIdata.G_BeginnMM">
    <vt:lpwstr>31.05.2023</vt:lpwstr>
  </property>
  <property fmtid="{D5CDD505-2E9C-101B-9397-08002B2CF9AE}" pid="146" name="StmCMIdata.G_BeginnMMMM">
    <vt:lpwstr>31. Mai 2023</vt:lpwstr>
  </property>
  <property fmtid="{D5CDD505-2E9C-101B-9397-08002B2CF9AE}" pid="147" name="StmCMIdata.G_Bemerkung">
    <vt:lpwstr>Entwicklungsvorhaben, Projekt Schulen für alle</vt:lpwstr>
  </property>
  <property fmtid="{D5CDD505-2E9C-101B-9397-08002B2CF9AE}" pid="148" name="StmCMIdata.G_Botschaftsnummer">
    <vt:lpwstr/>
  </property>
  <property fmtid="{D5CDD505-2E9C-101B-9397-08002B2CF9AE}" pid="149" name="StmCMIdata.G_Departement">
    <vt:lpwstr/>
  </property>
  <property fmtid="{D5CDD505-2E9C-101B-9397-08002B2CF9AE}" pid="150" name="StmCMIdata.G_Eigner">
    <vt:lpwstr>Dienststelle DVS</vt:lpwstr>
  </property>
  <property fmtid="{D5CDD505-2E9C-101B-9397-08002B2CF9AE}" pid="151" name="StmCMIdata.G_Eroeffnungsdatum">
    <vt:lpwstr/>
  </property>
  <property fmtid="{D5CDD505-2E9C-101B-9397-08002B2CF9AE}" pid="152" name="StmCMIdata.G_Erstunterzeichner">
    <vt:lpwstr/>
  </property>
  <property fmtid="{D5CDD505-2E9C-101B-9397-08002B2CF9AE}" pid="153" name="StmCMIdata.G_Geschaeftsart">
    <vt:lpwstr>Projekt</vt:lpwstr>
  </property>
  <property fmtid="{D5CDD505-2E9C-101B-9397-08002B2CF9AE}" pid="154" name="StmCMIdata.G_Grundbuchkreis">
    <vt:lpwstr/>
  </property>
  <property fmtid="{D5CDD505-2E9C-101B-9397-08002B2CF9AE}" pid="155" name="StmCMIdata.G_GrundstueckNr">
    <vt:lpwstr/>
  </property>
  <property fmtid="{D5CDD505-2E9C-101B-9397-08002B2CF9AE}" pid="156" name="StmCMIdata.G_HFD_AnmeldedatumAPDVPDMM">
    <vt:lpwstr/>
  </property>
  <property fmtid="{D5CDD505-2E9C-101B-9397-08002B2CF9AE}" pid="157" name="StmCMIdata.G_HFD_AnmeldedatumAPDVPDMMMM">
    <vt:lpwstr/>
  </property>
  <property fmtid="{D5CDD505-2E9C-101B-9397-08002B2CF9AE}" pid="158" name="StmCMIdata.G_HFD_AnmeldedatumMM">
    <vt:lpwstr/>
  </property>
  <property fmtid="{D5CDD505-2E9C-101B-9397-08002B2CF9AE}" pid="159" name="StmCMIdata.G_HFD_AnmeldedatumMMMM">
    <vt:lpwstr/>
  </property>
  <property fmtid="{D5CDD505-2E9C-101B-9397-08002B2CF9AE}" pid="160" name="StmCMIdata.G_HFD_AustrittsdatumMM">
    <vt:lpwstr/>
  </property>
  <property fmtid="{D5CDD505-2E9C-101B-9397-08002B2CF9AE}" pid="161" name="StmCMIdata.G_HFD_AustrittsdatumMMMM">
    <vt:lpwstr/>
  </property>
  <property fmtid="{D5CDD505-2E9C-101B-9397-08002B2CF9AE}" pid="162" name="StmCMIdata.G_HFD_Austrittsgrund">
    <vt:lpwstr/>
  </property>
  <property fmtid="{D5CDD505-2E9C-101B-9397-08002B2CF9AE}" pid="163" name="StmCMIdata.G_HFD_Behinderungsart">
    <vt:lpwstr/>
  </property>
  <property fmtid="{D5CDD505-2E9C-101B-9397-08002B2CF9AE}" pid="164" name="StmCMIdata.G_HFD_Behinderungsgrad">
    <vt:lpwstr/>
  </property>
  <property fmtid="{D5CDD505-2E9C-101B-9397-08002B2CF9AE}" pid="165" name="StmCMIdata.G_HFD_bisherigeAbklaerungenMassnahmen">
    <vt:lpwstr/>
  </property>
  <property fmtid="{D5CDD505-2E9C-101B-9397-08002B2CF9AE}" pid="166" name="StmCMIdata.G_HFD_Diagnose">
    <vt:lpwstr/>
  </property>
  <property fmtid="{D5CDD505-2E9C-101B-9397-08002B2CF9AE}" pid="167" name="StmCMIdata.G_HFD_DurchfuerhrungsbestaetigungMM">
    <vt:lpwstr/>
  </property>
  <property fmtid="{D5CDD505-2E9C-101B-9397-08002B2CF9AE}" pid="168" name="StmCMIdata.G_HFD_DurchfuerhrungsbestaetigungMMMM">
    <vt:lpwstr/>
  </property>
  <property fmtid="{D5CDD505-2E9C-101B-9397-08002B2CF9AE}" pid="169" name="StmCMIdata.G_HFD_EintrittsdatumAPDVPDMM">
    <vt:lpwstr/>
  </property>
  <property fmtid="{D5CDD505-2E9C-101B-9397-08002B2CF9AE}" pid="170" name="StmCMIdata.G_HFD_EintrittsdatumAPDVPDMMMM">
    <vt:lpwstr/>
  </property>
  <property fmtid="{D5CDD505-2E9C-101B-9397-08002B2CF9AE}" pid="171" name="StmCMIdata.G_HFD_EintrittsdatumMM">
    <vt:lpwstr/>
  </property>
  <property fmtid="{D5CDD505-2E9C-101B-9397-08002B2CF9AE}" pid="172" name="StmCMIdata.G_HFD_EintrittsdatumMMMM">
    <vt:lpwstr/>
  </property>
  <property fmtid="{D5CDD505-2E9C-101B-9397-08002B2CF9AE}" pid="173" name="StmCMIdata.G_HFD_Erstsprache_Kind">
    <vt:lpwstr/>
  </property>
  <property fmtid="{D5CDD505-2E9C-101B-9397-08002B2CF9AE}" pid="174" name="StmCMIdata.G_HFD_Familiensprache">
    <vt:lpwstr/>
  </property>
  <property fmtid="{D5CDD505-2E9C-101B-9397-08002B2CF9AE}" pid="175" name="StmCMIdata.G_HFD_FDI_Verfuegungbis">
    <vt:lpwstr/>
  </property>
  <property fmtid="{D5CDD505-2E9C-101B-9397-08002B2CF9AE}" pid="176" name="StmCMIdata.G_HFD_Hoerbeeintraechtigung">
    <vt:lpwstr/>
  </property>
  <property fmtid="{D5CDD505-2E9C-101B-9397-08002B2CF9AE}" pid="177" name="StmCMIdata.G_HFD_InvolvierteFachperson">
    <vt:lpwstr>, ,</vt:lpwstr>
  </property>
  <property fmtid="{D5CDD505-2E9C-101B-9397-08002B2CF9AE}" pid="178" name="StmCMIdata.G_HFD_paedagogischeMassnahmen">
    <vt:lpwstr/>
  </property>
  <property fmtid="{D5CDD505-2E9C-101B-9397-08002B2CF9AE}" pid="179" name="StmCMIdata.G_HFD_Sorgerecht">
    <vt:lpwstr/>
  </property>
  <property fmtid="{D5CDD505-2E9C-101B-9397-08002B2CF9AE}" pid="180" name="StmCMIdata.G_HFD_technischeVersorgung">
    <vt:lpwstr/>
  </property>
  <property fmtid="{D5CDD505-2E9C-101B-9397-08002B2CF9AE}" pid="181" name="StmCMIdata.G_Laufnummer">
    <vt:lpwstr>2023-924</vt:lpwstr>
  </property>
  <property fmtid="{D5CDD505-2E9C-101B-9397-08002B2CF9AE}" pid="182" name="StmCMIdata.G_Mehrwertabgabe_Abgabegrund">
    <vt:lpwstr/>
  </property>
  <property fmtid="{D5CDD505-2E9C-101B-9397-08002B2CF9AE}" pid="183" name="StmCMIdata.G_Mehrwertabgabe_Art">
    <vt:lpwstr/>
  </property>
  <property fmtid="{D5CDD505-2E9C-101B-9397-08002B2CF9AE}" pid="184" name="StmCMIdata.G_Mehrwertabgabe_Betrag_definitiv">
    <vt:lpwstr/>
  </property>
  <property fmtid="{D5CDD505-2E9C-101B-9397-08002B2CF9AE}" pid="185" name="StmCMIdata.G_Mehrwertabgabe_Betrag_provisorisch">
    <vt:lpwstr/>
  </property>
  <property fmtid="{D5CDD505-2E9C-101B-9397-08002B2CF9AE}" pid="186" name="StmCMIdata.G_Mehrwertabgabe_DatumAbschluss">
    <vt:lpwstr/>
  </property>
  <property fmtid="{D5CDD505-2E9C-101B-9397-08002B2CF9AE}" pid="187" name="StmCMIdata.G_Mehrwertabgabe_DatumAbstimmungControlling">
    <vt:lpwstr/>
  </property>
  <property fmtid="{D5CDD505-2E9C-101B-9397-08002B2CF9AE}" pid="188" name="StmCMIdata.G_Mehrwertabgabe_DatumAnlageverfügung">
    <vt:lpwstr/>
  </property>
  <property fmtid="{D5CDD505-2E9C-101B-9397-08002B2CF9AE}" pid="189" name="StmCMIdata.G_Mehrwertabgabe_DatumFälligkeit">
    <vt:lpwstr/>
  </property>
  <property fmtid="{D5CDD505-2E9C-101B-9397-08002B2CF9AE}" pid="190" name="StmCMIdata.G_Mehrwertabgabe_DatumKantEntsch">
    <vt:lpwstr/>
  </property>
  <property fmtid="{D5CDD505-2E9C-101B-9397-08002B2CF9AE}" pid="191" name="StmCMIdata.G_Mehrwertabgabe_DatumKommEntsch">
    <vt:lpwstr/>
  </property>
  <property fmtid="{D5CDD505-2E9C-101B-9397-08002B2CF9AE}" pid="192" name="StmCMIdata.G_Mehrwertabgabe_DatumvertraglicheRegelung">
    <vt:lpwstr/>
  </property>
  <property fmtid="{D5CDD505-2E9C-101B-9397-08002B2CF9AE}" pid="193" name="StmCMIdata.G_Mehrwertabgabe_DatumZlgeingangGemeinde">
    <vt:lpwstr/>
  </property>
  <property fmtid="{D5CDD505-2E9C-101B-9397-08002B2CF9AE}" pid="194" name="StmCMIdata.G_Mehrwertabgabe_DatumZlgeingangKanton">
    <vt:lpwstr/>
  </property>
  <property fmtid="{D5CDD505-2E9C-101B-9397-08002B2CF9AE}" pid="195" name="StmCMIdata.G_Mehrwertabgabe_EinzahlungFondsKanton">
    <vt:lpwstr/>
  </property>
  <property fmtid="{D5CDD505-2E9C-101B-9397-08002B2CF9AE}" pid="196" name="StmCMIdata.G_Mehrwertabgabe_Flaeche">
    <vt:lpwstr/>
  </property>
  <property fmtid="{D5CDD505-2E9C-101B-9397-08002B2CF9AE}" pid="197" name="StmCMIdata.G_Mehrwertabgabe_Nr">
    <vt:lpwstr/>
  </property>
  <property fmtid="{D5CDD505-2E9C-101B-9397-08002B2CF9AE}" pid="198" name="StmCMIdata.G_Mehrwertabgabe_Nr_vorAufteilung">
    <vt:lpwstr/>
  </property>
  <property fmtid="{D5CDD505-2E9C-101B-9397-08002B2CF9AE}" pid="199" name="StmCMIdata.G_Mehrwertabgabe_ProtNrKantEntsch">
    <vt:lpwstr/>
  </property>
  <property fmtid="{D5CDD505-2E9C-101B-9397-08002B2CF9AE}" pid="200" name="StmCMIdata.G_Mehrwertabgabe_Rechtstatus">
    <vt:lpwstr/>
  </property>
  <property fmtid="{D5CDD505-2E9C-101B-9397-08002B2CF9AE}" pid="201" name="StmCMIdata.G_Ortsbezeichnung">
    <vt:lpwstr/>
  </property>
  <property fmtid="{D5CDD505-2E9C-101B-9397-08002B2CF9AE}" pid="202" name="StmCMIdata.G_RaeumlicheZuteilung">
    <vt:lpwstr/>
  </property>
  <property fmtid="{D5CDD505-2E9C-101B-9397-08002B2CF9AE}" pid="203" name="StmCMIdata.G_Registraturplan">
    <vt:lpwstr>3.1.6 Schulen für alle</vt:lpwstr>
  </property>
  <property fmtid="{D5CDD505-2E9C-101B-9397-08002B2CF9AE}" pid="204" name="StmCMIdata.G_SachbearbeiterKuerzel">
    <vt:lpwstr>yvonne.burri@lu.ch</vt:lpwstr>
  </property>
  <property fmtid="{D5CDD505-2E9C-101B-9397-08002B2CF9AE}" pid="205" name="StmCMIdata.G_SachbearbeiterVornameName">
    <vt:lpwstr>Yvonne Burri</vt:lpwstr>
  </property>
  <property fmtid="{D5CDD505-2E9C-101B-9397-08002B2CF9AE}" pid="206" name="StmCMIdata.G_SBE_Anmeldungsgrund">
    <vt:lpwstr/>
  </property>
  <property fmtid="{D5CDD505-2E9C-101B-9397-08002B2CF9AE}" pid="207" name="StmCMIdata.G_SBE_Klientenart">
    <vt:lpwstr/>
  </property>
  <property fmtid="{D5CDD505-2E9C-101B-9397-08002B2CF9AE}" pid="208" name="StmCMIdata.G_SBE_Schulgemeinde">
    <vt:lpwstr/>
  </property>
  <property fmtid="{D5CDD505-2E9C-101B-9397-08002B2CF9AE}" pid="209" name="StmCMIdata.G_SBE_Schulhaus">
    <vt:lpwstr/>
  </property>
  <property fmtid="{D5CDD505-2E9C-101B-9397-08002B2CF9AE}" pid="210" name="StmCMIdata.G_SBE_Schulstufe">
    <vt:lpwstr/>
  </property>
  <property fmtid="{D5CDD505-2E9C-101B-9397-08002B2CF9AE}" pid="211" name="StmCMIdata.G_SBE_Team-Gruppengroesse">
    <vt:lpwstr/>
  </property>
  <property fmtid="{D5CDD505-2E9C-101B-9397-08002B2CF9AE}" pid="212" name="StmCMIdata.G_Signatur">
    <vt:lpwstr/>
  </property>
  <property fmtid="{D5CDD505-2E9C-101B-9397-08002B2CF9AE}" pid="213" name="StmCMIdata.G_Titel">
    <vt:lpwstr>Baustein: Kooperatives Lernen 2023-</vt:lpwstr>
  </property>
  <property fmtid="{D5CDD505-2E9C-101B-9397-08002B2CF9AE}" pid="214" name="StmCMIdata.G_TitelPublikation(DHK)">
    <vt:lpwstr/>
  </property>
  <property fmtid="{D5CDD505-2E9C-101B-9397-08002B2CF9AE}" pid="215" name="StmCMIdata.G_Vorstossnummer">
    <vt:lpwstr/>
  </property>
  <property fmtid="{D5CDD505-2E9C-101B-9397-08002B2CF9AE}" pid="216" name="StmCMIdata.Sitz_Beginn">
    <vt:lpwstr/>
  </property>
  <property fmtid="{D5CDD505-2E9C-101B-9397-08002B2CF9AE}" pid="217" name="StmCMIdata.Sitz_Bemerkung">
    <vt:lpwstr/>
  </property>
  <property fmtid="{D5CDD505-2E9C-101B-9397-08002B2CF9AE}" pid="218" name="StmCMIdata.Sitz_DatumMM">
    <vt:lpwstr/>
  </property>
  <property fmtid="{D5CDD505-2E9C-101B-9397-08002B2CF9AE}" pid="219" name="StmCMIdata.Sitz_DatumMMMM">
    <vt:lpwstr/>
  </property>
  <property fmtid="{D5CDD505-2E9C-101B-9397-08002B2CF9AE}" pid="220" name="StmCMIdata.Sitz_Ende">
    <vt:lpwstr/>
  </property>
  <property fmtid="{D5CDD505-2E9C-101B-9397-08002B2CF9AE}" pid="221" name="StmCMIdata.Sitz_Gremium">
    <vt:lpwstr/>
  </property>
  <property fmtid="{D5CDD505-2E9C-101B-9397-08002B2CF9AE}" pid="222" name="StmCMIdata.Sitz_Ort">
    <vt:lpwstr/>
  </property>
  <property fmtid="{D5CDD505-2E9C-101B-9397-08002B2CF9AE}" pid="223" name="StmCMIdata.Sitz_Titel">
    <vt:lpwstr/>
  </property>
  <property fmtid="{D5CDD505-2E9C-101B-9397-08002B2CF9AE}" pid="224" name="StmOrganisation.City">
    <vt:lpwstr/>
  </property>
  <property fmtid="{D5CDD505-2E9C-101B-9397-08002B2CF9AE}" pid="225" name="Toolbar.Email">
    <vt:lpwstr>Toolbar.Email</vt:lpwstr>
  </property>
  <property fmtid="{D5CDD505-2E9C-101B-9397-08002B2CF9AE}" pid="226" name="Viacar.PIN">
    <vt:lpwstr> </vt:lpwstr>
  </property>
  <property fmtid="{D5CDD505-2E9C-101B-9397-08002B2CF9AE}" pid="227" name="WdScmCMIdata.Dok_AusgangMM">
    <vt:lpwstr/>
  </property>
  <property fmtid="{D5CDD505-2E9C-101B-9397-08002B2CF9AE}" pid="228" name="WdScmCMIdata.Dok_AusgangMMMM">
    <vt:lpwstr/>
  </property>
  <property fmtid="{D5CDD505-2E9C-101B-9397-08002B2CF9AE}" pid="229" name="WdScmCMIdata.Dok_Autor">
    <vt:lpwstr/>
  </property>
  <property fmtid="{D5CDD505-2E9C-101B-9397-08002B2CF9AE}" pid="230" name="WdScmCMIdata.Dok_Bemerkung">
    <vt:lpwstr/>
  </property>
  <property fmtid="{D5CDD505-2E9C-101B-9397-08002B2CF9AE}" pid="231" name="WdScmCMIdata.Dok_Beschlussnummer">
    <vt:lpwstr/>
  </property>
  <property fmtid="{D5CDD505-2E9C-101B-9397-08002B2CF9AE}" pid="232" name="WdScmCMIdata.Dok_DatumMM">
    <vt:lpwstr>21.05.2024</vt:lpwstr>
  </property>
  <property fmtid="{D5CDD505-2E9C-101B-9397-08002B2CF9AE}" pid="233" name="WdScmCMIdata.Dok_DatumMMMM">
    <vt:lpwstr>21. Mai 2024</vt:lpwstr>
  </property>
  <property fmtid="{D5CDD505-2E9C-101B-9397-08002B2CF9AE}" pid="234" name="WdScmCMIdata.Dok_EingangMM">
    <vt:lpwstr/>
  </property>
  <property fmtid="{D5CDD505-2E9C-101B-9397-08002B2CF9AE}" pid="235" name="WdScmCMIdata.Dok_EingangMMMM">
    <vt:lpwstr/>
  </property>
  <property fmtid="{D5CDD505-2E9C-101B-9397-08002B2CF9AE}" pid="236" name="WdScmCMIdata.Dok_Kategorie">
    <vt:lpwstr/>
  </property>
  <property fmtid="{D5CDD505-2E9C-101B-9397-08002B2CF9AE}" pid="237" name="WdScmCMIdata.Dok_Lfnr">
    <vt:lpwstr>675229</vt:lpwstr>
  </property>
  <property fmtid="{D5CDD505-2E9C-101B-9397-08002B2CF9AE}" pid="238" name="WdScmCMIdata.Dok_Protokollbemerkung">
    <vt:lpwstr/>
  </property>
  <property fmtid="{D5CDD505-2E9C-101B-9397-08002B2CF9AE}" pid="239" name="WdScmCMIdata.Dok_Protokollvermerk">
    <vt:lpwstr/>
  </property>
  <property fmtid="{D5CDD505-2E9C-101B-9397-08002B2CF9AE}" pid="240" name="WdScmCMIdata.Dok_Standort">
    <vt:lpwstr/>
  </property>
  <property fmtid="{D5CDD505-2E9C-101B-9397-08002B2CF9AE}" pid="241" name="WdScmCMIdata.Dok_Thema">
    <vt:lpwstr/>
  </property>
  <property fmtid="{D5CDD505-2E9C-101B-9397-08002B2CF9AE}" pid="242" name="WdScmCMIdata.Dok_Titel">
    <vt:lpwstr>Dossier_Austauschgruppe</vt:lpwstr>
  </property>
  <property fmtid="{D5CDD505-2E9C-101B-9397-08002B2CF9AE}" pid="243" name="WdScmCMIdata.Dok_Traktandierungscode">
    <vt:lpwstr/>
  </property>
  <property fmtid="{D5CDD505-2E9C-101B-9397-08002B2CF9AE}" pid="244" name="WdScmCMIdata.Dok_Traktandierungstitel">
    <vt:lpwstr/>
  </property>
  <property fmtid="{D5CDD505-2E9C-101B-9397-08002B2CF9AE}" pid="245" name="WdScmCMIdata.Dok_Traktandumstatus">
    <vt:lpwstr/>
  </property>
  <property fmtid="{D5CDD505-2E9C-101B-9397-08002B2CF9AE}" pid="246" name="WdScmCMIdata.Dok_Traktandum_Notizen">
    <vt:lpwstr/>
  </property>
  <property fmtid="{D5CDD505-2E9C-101B-9397-08002B2CF9AE}" pid="247" name="WdScmCMIdata.G_BeginnMM">
    <vt:lpwstr>31.05.2023</vt:lpwstr>
  </property>
  <property fmtid="{D5CDD505-2E9C-101B-9397-08002B2CF9AE}" pid="248" name="WdScmCMIdata.G_BeginnMMMM">
    <vt:lpwstr>31. Mai 2023</vt:lpwstr>
  </property>
  <property fmtid="{D5CDD505-2E9C-101B-9397-08002B2CF9AE}" pid="249" name="WdScmCMIdata.G_Bemerkung">
    <vt:lpwstr>Entwicklungsvorhaben, Projekt Schulen für alle</vt:lpwstr>
  </property>
  <property fmtid="{D5CDD505-2E9C-101B-9397-08002B2CF9AE}" pid="250" name="WdScmCMIdata.G_Botschaftsnummer">
    <vt:lpwstr/>
  </property>
  <property fmtid="{D5CDD505-2E9C-101B-9397-08002B2CF9AE}" pid="251" name="WdScmCMIdata.G_Departement">
    <vt:lpwstr/>
  </property>
  <property fmtid="{D5CDD505-2E9C-101B-9397-08002B2CF9AE}" pid="252" name="WdScmCMIdata.G_Eigner">
    <vt:lpwstr>Dienststelle DVS</vt:lpwstr>
  </property>
  <property fmtid="{D5CDD505-2E9C-101B-9397-08002B2CF9AE}" pid="253" name="WdScmCMIdata.G_Eroeffnungsdatum">
    <vt:lpwstr/>
  </property>
  <property fmtid="{D5CDD505-2E9C-101B-9397-08002B2CF9AE}" pid="254" name="WdScmCMIdata.G_Erstunterzeichner">
    <vt:lpwstr/>
  </property>
  <property fmtid="{D5CDD505-2E9C-101B-9397-08002B2CF9AE}" pid="255" name="WdScmCMIdata.G_Geschaeftsart">
    <vt:lpwstr>Projekt</vt:lpwstr>
  </property>
  <property fmtid="{D5CDD505-2E9C-101B-9397-08002B2CF9AE}" pid="256" name="WdScmCMIdata.G_Grundbuchkreis">
    <vt:lpwstr/>
  </property>
  <property fmtid="{D5CDD505-2E9C-101B-9397-08002B2CF9AE}" pid="257" name="WdScmCMIdata.G_GrundstueckNr">
    <vt:lpwstr/>
  </property>
  <property fmtid="{D5CDD505-2E9C-101B-9397-08002B2CF9AE}" pid="258" name="WdScmCMIdata.G_HFD_AnmeldedatumAPDVPDMM">
    <vt:lpwstr/>
  </property>
  <property fmtid="{D5CDD505-2E9C-101B-9397-08002B2CF9AE}" pid="259" name="WdScmCMIdata.G_HFD_AnmeldedatumAPDVPDMMMM">
    <vt:lpwstr/>
  </property>
  <property fmtid="{D5CDD505-2E9C-101B-9397-08002B2CF9AE}" pid="260" name="WdScmCMIdata.G_HFD_AnmeldedatumMM">
    <vt:lpwstr/>
  </property>
  <property fmtid="{D5CDD505-2E9C-101B-9397-08002B2CF9AE}" pid="261" name="WdScmCMIdata.G_HFD_AnmeldedatumMMMM">
    <vt:lpwstr/>
  </property>
  <property fmtid="{D5CDD505-2E9C-101B-9397-08002B2CF9AE}" pid="262" name="WdScmCMIdata.G_HFD_AustrittsdatumMM">
    <vt:lpwstr/>
  </property>
  <property fmtid="{D5CDD505-2E9C-101B-9397-08002B2CF9AE}" pid="263" name="WdScmCMIdata.G_HFD_AustrittsdatumMMMM">
    <vt:lpwstr/>
  </property>
  <property fmtid="{D5CDD505-2E9C-101B-9397-08002B2CF9AE}" pid="264" name="WdScmCMIdata.G_HFD_Austrittsgrund">
    <vt:lpwstr/>
  </property>
  <property fmtid="{D5CDD505-2E9C-101B-9397-08002B2CF9AE}" pid="265" name="WdScmCMIdata.G_HFD_Behinderungsart">
    <vt:lpwstr/>
  </property>
  <property fmtid="{D5CDD505-2E9C-101B-9397-08002B2CF9AE}" pid="266" name="WdScmCMIdata.G_HFD_Behinderungsgrad">
    <vt:lpwstr/>
  </property>
  <property fmtid="{D5CDD505-2E9C-101B-9397-08002B2CF9AE}" pid="267" name="WdScmCMIdata.G_HFD_bisherigeAbklaerungenMassnahmen">
    <vt:lpwstr/>
  </property>
  <property fmtid="{D5CDD505-2E9C-101B-9397-08002B2CF9AE}" pid="268" name="WdScmCMIdata.G_HFD_Diagnose">
    <vt:lpwstr/>
  </property>
  <property fmtid="{D5CDD505-2E9C-101B-9397-08002B2CF9AE}" pid="269" name="WdScmCMIdata.G_HFD_DurchfuerhrungsbestaetigungMM">
    <vt:lpwstr/>
  </property>
  <property fmtid="{D5CDD505-2E9C-101B-9397-08002B2CF9AE}" pid="270" name="WdScmCMIdata.G_HFD_DurchfuerhrungsbestaetigungMMMM">
    <vt:lpwstr/>
  </property>
  <property fmtid="{D5CDD505-2E9C-101B-9397-08002B2CF9AE}" pid="271" name="WdScmCMIdata.G_HFD_EintrittsdatumAPDVPDMM">
    <vt:lpwstr/>
  </property>
  <property fmtid="{D5CDD505-2E9C-101B-9397-08002B2CF9AE}" pid="272" name="WdScmCMIdata.G_HFD_EintrittsdatumAPDVPDMMMM">
    <vt:lpwstr/>
  </property>
  <property fmtid="{D5CDD505-2E9C-101B-9397-08002B2CF9AE}" pid="273" name="WdScmCMIdata.G_HFD_EintrittsdatumMM">
    <vt:lpwstr/>
  </property>
  <property fmtid="{D5CDD505-2E9C-101B-9397-08002B2CF9AE}" pid="274" name="WdScmCMIdata.G_HFD_EintrittsdatumMMMM">
    <vt:lpwstr/>
  </property>
  <property fmtid="{D5CDD505-2E9C-101B-9397-08002B2CF9AE}" pid="275" name="WdScmCMIdata.G_HFD_Erstsprache_Kind">
    <vt:lpwstr/>
  </property>
  <property fmtid="{D5CDD505-2E9C-101B-9397-08002B2CF9AE}" pid="276" name="WdScmCMIdata.G_HFD_Familiensprache">
    <vt:lpwstr/>
  </property>
  <property fmtid="{D5CDD505-2E9C-101B-9397-08002B2CF9AE}" pid="277" name="WdScmCMIdata.G_HFD_FDI_Verfuegungbis">
    <vt:lpwstr/>
  </property>
  <property fmtid="{D5CDD505-2E9C-101B-9397-08002B2CF9AE}" pid="278" name="WdScmCMIdata.G_HFD_Hoerbeeintraechtigung">
    <vt:lpwstr/>
  </property>
  <property fmtid="{D5CDD505-2E9C-101B-9397-08002B2CF9AE}" pid="279" name="WdScmCMIdata.G_HFD_InvolvierteFachperson">
    <vt:lpwstr>, ,</vt:lpwstr>
  </property>
  <property fmtid="{D5CDD505-2E9C-101B-9397-08002B2CF9AE}" pid="280" name="WdScmCMIdata.G_HFD_paedagogischeMassnahmen">
    <vt:lpwstr/>
  </property>
  <property fmtid="{D5CDD505-2E9C-101B-9397-08002B2CF9AE}" pid="281" name="WdScmCMIdata.G_HFD_Sorgerecht">
    <vt:lpwstr/>
  </property>
  <property fmtid="{D5CDD505-2E9C-101B-9397-08002B2CF9AE}" pid="282" name="WdScmCMIdata.G_HFD_technischeVersorgung">
    <vt:lpwstr/>
  </property>
  <property fmtid="{D5CDD505-2E9C-101B-9397-08002B2CF9AE}" pid="283" name="WdScmCMIdata.G_Laufnummer">
    <vt:lpwstr>2023-924</vt:lpwstr>
  </property>
  <property fmtid="{D5CDD505-2E9C-101B-9397-08002B2CF9AE}" pid="284" name="WdScmCMIdata.G_Mehrwertabgabe_Abgabegrund">
    <vt:lpwstr/>
  </property>
  <property fmtid="{D5CDD505-2E9C-101B-9397-08002B2CF9AE}" pid="285" name="WdScmCMIdata.G_Mehrwertabgabe_Art">
    <vt:lpwstr/>
  </property>
  <property fmtid="{D5CDD505-2E9C-101B-9397-08002B2CF9AE}" pid="286" name="WdScmCMIdata.G_Mehrwertabgabe_Betrag_definitiv">
    <vt:lpwstr/>
  </property>
  <property fmtid="{D5CDD505-2E9C-101B-9397-08002B2CF9AE}" pid="287" name="WdScmCMIdata.G_Mehrwertabgabe_Betrag_provisorisch">
    <vt:lpwstr/>
  </property>
  <property fmtid="{D5CDD505-2E9C-101B-9397-08002B2CF9AE}" pid="288" name="WdScmCMIdata.G_Mehrwertabgabe_DatumAbschluss">
    <vt:lpwstr/>
  </property>
  <property fmtid="{D5CDD505-2E9C-101B-9397-08002B2CF9AE}" pid="289" name="WdScmCMIdata.G_Mehrwertabgabe_DatumAbstimmungControlling">
    <vt:lpwstr/>
  </property>
  <property fmtid="{D5CDD505-2E9C-101B-9397-08002B2CF9AE}" pid="290" name="WdScmCMIdata.G_Mehrwertabgabe_DatumAnlageverfügung">
    <vt:lpwstr/>
  </property>
  <property fmtid="{D5CDD505-2E9C-101B-9397-08002B2CF9AE}" pid="291" name="WdScmCMIdata.G_Mehrwertabgabe_DatumFälligkeit">
    <vt:lpwstr/>
  </property>
  <property fmtid="{D5CDD505-2E9C-101B-9397-08002B2CF9AE}" pid="292" name="WdScmCMIdata.G_Mehrwertabgabe_DatumKantEntsch">
    <vt:lpwstr/>
  </property>
  <property fmtid="{D5CDD505-2E9C-101B-9397-08002B2CF9AE}" pid="293" name="WdScmCMIdata.G_Mehrwertabgabe_DatumKommEntsch">
    <vt:lpwstr/>
  </property>
  <property fmtid="{D5CDD505-2E9C-101B-9397-08002B2CF9AE}" pid="294" name="WdScmCMIdata.G_Mehrwertabgabe_DatumvertraglicheRegelung">
    <vt:lpwstr/>
  </property>
  <property fmtid="{D5CDD505-2E9C-101B-9397-08002B2CF9AE}" pid="295" name="WdScmCMIdata.G_Mehrwertabgabe_DatumZlgeingangGemeinde">
    <vt:lpwstr/>
  </property>
  <property fmtid="{D5CDD505-2E9C-101B-9397-08002B2CF9AE}" pid="296" name="WdScmCMIdata.G_Mehrwertabgabe_DatumZlgeingangKanton">
    <vt:lpwstr/>
  </property>
  <property fmtid="{D5CDD505-2E9C-101B-9397-08002B2CF9AE}" pid="297" name="WdScmCMIdata.G_Mehrwertabgabe_EinzahlungFondsKanton">
    <vt:lpwstr/>
  </property>
  <property fmtid="{D5CDD505-2E9C-101B-9397-08002B2CF9AE}" pid="298" name="WdScmCMIdata.G_Mehrwertabgabe_Flaeche">
    <vt:lpwstr/>
  </property>
  <property fmtid="{D5CDD505-2E9C-101B-9397-08002B2CF9AE}" pid="299" name="WdScmCMIdata.G_Mehrwertabgabe_Nr">
    <vt:lpwstr/>
  </property>
  <property fmtid="{D5CDD505-2E9C-101B-9397-08002B2CF9AE}" pid="300" name="WdScmCMIdata.G_Mehrwertabgabe_Nr_vorAufteilung">
    <vt:lpwstr/>
  </property>
  <property fmtid="{D5CDD505-2E9C-101B-9397-08002B2CF9AE}" pid="301" name="WdScmCMIdata.G_Mehrwertabgabe_ProtNrKantEntsch">
    <vt:lpwstr/>
  </property>
  <property fmtid="{D5CDD505-2E9C-101B-9397-08002B2CF9AE}" pid="302" name="WdScmCMIdata.G_Mehrwertabgabe_Rechtstatus">
    <vt:lpwstr/>
  </property>
  <property fmtid="{D5CDD505-2E9C-101B-9397-08002B2CF9AE}" pid="303" name="WdScmCMIdata.G_Ortsbezeichnung">
    <vt:lpwstr/>
  </property>
  <property fmtid="{D5CDD505-2E9C-101B-9397-08002B2CF9AE}" pid="304" name="WdScmCMIdata.G_RaeumlicheZuteilung">
    <vt:lpwstr/>
  </property>
  <property fmtid="{D5CDD505-2E9C-101B-9397-08002B2CF9AE}" pid="305" name="WdScmCMIdata.G_Registraturplan">
    <vt:lpwstr>3.1.6 Schulen für alle</vt:lpwstr>
  </property>
  <property fmtid="{D5CDD505-2E9C-101B-9397-08002B2CF9AE}" pid="306" name="WdScmCMIdata.G_SachbearbeiterKuerzel">
    <vt:lpwstr>yvonne.burri@lu.ch</vt:lpwstr>
  </property>
  <property fmtid="{D5CDD505-2E9C-101B-9397-08002B2CF9AE}" pid="307" name="WdScmCMIdata.G_SachbearbeiterVornameName">
    <vt:lpwstr>Yvonne Burri</vt:lpwstr>
  </property>
  <property fmtid="{D5CDD505-2E9C-101B-9397-08002B2CF9AE}" pid="308" name="WdScmCMIdata.G_SBE_Anmeldungsgrund">
    <vt:lpwstr/>
  </property>
  <property fmtid="{D5CDD505-2E9C-101B-9397-08002B2CF9AE}" pid="309" name="WdScmCMIdata.G_SBE_Klientenart">
    <vt:lpwstr/>
  </property>
  <property fmtid="{D5CDD505-2E9C-101B-9397-08002B2CF9AE}" pid="310" name="WdScmCMIdata.G_SBE_Schulgemeinde">
    <vt:lpwstr/>
  </property>
  <property fmtid="{D5CDD505-2E9C-101B-9397-08002B2CF9AE}" pid="311" name="WdScmCMIdata.G_SBE_Schulhaus">
    <vt:lpwstr/>
  </property>
  <property fmtid="{D5CDD505-2E9C-101B-9397-08002B2CF9AE}" pid="312" name="WdScmCMIdata.G_SBE_Schulstufe">
    <vt:lpwstr/>
  </property>
  <property fmtid="{D5CDD505-2E9C-101B-9397-08002B2CF9AE}" pid="313" name="WdScmCMIdata.G_SBE_Team-Gruppengroesse">
    <vt:lpwstr/>
  </property>
  <property fmtid="{D5CDD505-2E9C-101B-9397-08002B2CF9AE}" pid="314" name="WdScmCMIdata.G_Signatur">
    <vt:lpwstr/>
  </property>
  <property fmtid="{D5CDD505-2E9C-101B-9397-08002B2CF9AE}" pid="315" name="WdScmCMIdata.G_Titel">
    <vt:lpwstr>Baustein: Kooperatives Lernen 2023-</vt:lpwstr>
  </property>
  <property fmtid="{D5CDD505-2E9C-101B-9397-08002B2CF9AE}" pid="316" name="WdScmCMIdata.G_TitelPublikation(DHK)">
    <vt:lpwstr/>
  </property>
  <property fmtid="{D5CDD505-2E9C-101B-9397-08002B2CF9AE}" pid="317" name="WdScmCMIdata.G_Vorstossnummer">
    <vt:lpwstr/>
  </property>
  <property fmtid="{D5CDD505-2E9C-101B-9397-08002B2CF9AE}" pid="318" name="WdScmCMIdata.Sitz_Beginn">
    <vt:lpwstr/>
  </property>
  <property fmtid="{D5CDD505-2E9C-101B-9397-08002B2CF9AE}" pid="319" name="WdScmCMIdata.Sitz_Bemerkung">
    <vt:lpwstr/>
  </property>
  <property fmtid="{D5CDD505-2E9C-101B-9397-08002B2CF9AE}" pid="320" name="WdScmCMIdata.Sitz_DatumMM">
    <vt:lpwstr/>
  </property>
  <property fmtid="{D5CDD505-2E9C-101B-9397-08002B2CF9AE}" pid="321" name="WdScmCMIdata.Sitz_DatumMMMM">
    <vt:lpwstr/>
  </property>
  <property fmtid="{D5CDD505-2E9C-101B-9397-08002B2CF9AE}" pid="322" name="WdScmCMIdata.Sitz_Ende">
    <vt:lpwstr/>
  </property>
  <property fmtid="{D5CDD505-2E9C-101B-9397-08002B2CF9AE}" pid="323" name="WdScmCMIdata.Sitz_Gremium">
    <vt:lpwstr/>
  </property>
  <property fmtid="{D5CDD505-2E9C-101B-9397-08002B2CF9AE}" pid="324" name="WdScmCMIdata.Sitz_Ort">
    <vt:lpwstr/>
  </property>
  <property fmtid="{D5CDD505-2E9C-101B-9397-08002B2CF9AE}" pid="325" name="WdScmCMIdata.Sitz_Titel">
    <vt:lpwstr/>
  </property>
</Properties>
</file>