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64" w:rsidRDefault="000539BF">
      <w:pPr>
        <w:pStyle w:val="Titel"/>
      </w:pPr>
      <w:r>
        <w:t>Steckbrief</w:t>
      </w:r>
      <w:r w:rsidR="00C728CC">
        <w:t xml:space="preserve">: </w:t>
      </w:r>
      <w:r w:rsidR="004D4038">
        <w:t>Massnahmen</w:t>
      </w:r>
      <w:r w:rsidR="00C63958">
        <w:t xml:space="preserve"> in der</w:t>
      </w:r>
      <w:r w:rsidR="004D4038">
        <w:t xml:space="preserve"> Leseförderung</w:t>
      </w:r>
    </w:p>
    <w:p w:rsidR="00030B44" w:rsidRDefault="00030B44" w:rsidP="00030B44"/>
    <w:p w:rsidR="00030B44" w:rsidRPr="00030B44" w:rsidRDefault="00030B44" w:rsidP="00030B44">
      <w:r>
        <w:t xml:space="preserve">Das Raster «Beschreibung der Massnahme» dient zur strukturierten Planung einzelner Massnahmen im Entwicklungsfeld </w:t>
      </w:r>
      <w:r w:rsidR="00834BEA">
        <w:rPr>
          <w:b/>
        </w:rPr>
        <w:t>Lesekompetenz weiterentwickeln</w:t>
      </w:r>
      <w:r>
        <w:rPr>
          <w:b/>
        </w:rPr>
        <w:t xml:space="preserve"> </w:t>
      </w:r>
      <w:r>
        <w:t>zuhanden des Leseförderkonzepts.</w:t>
      </w:r>
    </w:p>
    <w:p w:rsidR="006E6488" w:rsidRDefault="006E64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4"/>
        <w:gridCol w:w="7416"/>
      </w:tblGrid>
      <w:tr w:rsidR="00F00D3E" w:rsidTr="00030B44">
        <w:trPr>
          <w:trHeight w:val="4224"/>
        </w:trPr>
        <w:tc>
          <w:tcPr>
            <w:tcW w:w="6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30B44" w:rsidRDefault="00030B44" w:rsidP="00030B44">
            <w:r>
              <w:t xml:space="preserve">Zur Bearbeitung helfen die entsprechenden Leitfragen und Hintergrundinformationen auf der digitalen Plattform </w:t>
            </w:r>
            <w:hyperlink r:id="rId8" w:history="1">
              <w:r w:rsidRPr="00F00D3E">
                <w:rPr>
                  <w:rStyle w:val="Hyperlink"/>
                </w:rPr>
                <w:t>«Lesen fördern - Kompetenzaufbau – Leseförderkonzept - Elemente</w:t>
              </w:r>
              <w:r w:rsidRPr="00F00D3E">
                <w:rPr>
                  <w:rStyle w:val="Hyperlink"/>
                </w:rPr>
                <w:t xml:space="preserve"> </w:t>
              </w:r>
              <w:r w:rsidRPr="00F00D3E">
                <w:rPr>
                  <w:rStyle w:val="Hyperlink"/>
                </w:rPr>
                <w:t xml:space="preserve">des Leseförderkonzepts – </w:t>
              </w:r>
              <w:r w:rsidR="00E34DB5">
                <w:rPr>
                  <w:rStyle w:val="Hyperlink"/>
                </w:rPr>
                <w:t>5 Lesekompetenz weiterentwickeln</w:t>
              </w:r>
              <w:r w:rsidRPr="00F00D3E">
                <w:rPr>
                  <w:rStyle w:val="Hyperlink"/>
                </w:rPr>
                <w:t>»</w:t>
              </w:r>
            </w:hyperlink>
            <w:r>
              <w:t>.</w:t>
            </w:r>
          </w:p>
          <w:p w:rsidR="006E6488" w:rsidRDefault="006E6488" w:rsidP="00F00D3E">
            <w:pPr>
              <w:jc w:val="center"/>
            </w:pPr>
          </w:p>
        </w:tc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30B44" w:rsidRDefault="00030B44" w:rsidP="00030B4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395605</wp:posOffset>
                      </wp:positionV>
                      <wp:extent cx="323215" cy="245110"/>
                      <wp:effectExtent l="58103" t="18097" r="20637" b="77788"/>
                      <wp:wrapNone/>
                      <wp:docPr id="4" name="Pfeil nach rech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215" cy="2451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A20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4" o:spid="_x0000_s1026" type="#_x0000_t13" style="position:absolute;margin-left:129.9pt;margin-top:31.15pt;width:25.45pt;height:19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" adj="13410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E6488">
              <w:rPr>
                <w:noProof/>
              </w:rPr>
              <w:drawing>
                <wp:inline distT="0" distB="0" distL="0" distR="0" wp14:anchorId="04B2904F" wp14:editId="5156D215">
                  <wp:extent cx="4565213" cy="2572056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043" cy="2601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8CC" w:rsidRDefault="00C728CC"/>
    <w:p w:rsidR="00C728CC" w:rsidRPr="0054698C" w:rsidRDefault="00596A5C" w:rsidP="00E34DB5">
      <w:pPr>
        <w:spacing w:after="120"/>
      </w:pPr>
      <w:r w:rsidRPr="00596A5C">
        <w:rPr>
          <w:b/>
        </w:rPr>
        <w:t>Zentrale</w:t>
      </w:r>
      <w:r w:rsidR="0054698C">
        <w:rPr>
          <w:b/>
        </w:rPr>
        <w:t>r</w:t>
      </w:r>
      <w:r w:rsidRPr="00596A5C">
        <w:rPr>
          <w:b/>
        </w:rPr>
        <w:t xml:space="preserve"> Inhalt</w:t>
      </w:r>
      <w:r w:rsidR="0054698C">
        <w:rPr>
          <w:b/>
        </w:rPr>
        <w:t xml:space="preserve"> </w:t>
      </w:r>
      <w:r w:rsidR="0054698C" w:rsidRPr="0054698C">
        <w:t>(zutreffendes ankreuzen)</w:t>
      </w:r>
    </w:p>
    <w:p w:rsidR="00E34DB5" w:rsidRDefault="00A27094" w:rsidP="00E34DB5">
      <w:sdt>
        <w:sdtPr>
          <w:id w:val="-33214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34DB5">
        <w:t xml:space="preserve"> Leseselbstkonzept</w:t>
      </w:r>
    </w:p>
    <w:p w:rsidR="00E34DB5" w:rsidRDefault="00A27094" w:rsidP="00E34DB5">
      <w:sdt>
        <w:sdtPr>
          <w:id w:val="76095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B5">
            <w:rPr>
              <w:rFonts w:ascii="MS Gothic" w:eastAsia="MS Gothic" w:hAnsi="MS Gothic" w:hint="eastAsia"/>
            </w:rPr>
            <w:t>☐</w:t>
          </w:r>
        </w:sdtContent>
      </w:sdt>
      <w:r w:rsidR="00E34DB5">
        <w:t xml:space="preserve"> Lesemotivation</w:t>
      </w:r>
    </w:p>
    <w:p w:rsidR="00E34DB5" w:rsidRDefault="00A27094" w:rsidP="00E34DB5">
      <w:sdt>
        <w:sdtPr>
          <w:id w:val="11488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B5">
            <w:rPr>
              <w:rFonts w:ascii="MS Gothic" w:eastAsia="MS Gothic" w:hAnsi="MS Gothic" w:hint="eastAsia"/>
            </w:rPr>
            <w:t>☐</w:t>
          </w:r>
        </w:sdtContent>
      </w:sdt>
      <w:r w:rsidR="00E34DB5">
        <w:t xml:space="preserve"> Literaturunterricht</w:t>
      </w:r>
    </w:p>
    <w:p w:rsidR="00E34DB5" w:rsidRDefault="00A27094" w:rsidP="00E34DB5">
      <w:sdt>
        <w:sdtPr>
          <w:id w:val="171114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DB5">
            <w:rPr>
              <w:rFonts w:ascii="MS Gothic" w:eastAsia="MS Gothic" w:hAnsi="MS Gothic" w:hint="eastAsia"/>
            </w:rPr>
            <w:t>☐</w:t>
          </w:r>
        </w:sdtContent>
      </w:sdt>
      <w:r w:rsidR="00E34DB5">
        <w:t xml:space="preserve"> Digitales Lesen</w:t>
      </w:r>
    </w:p>
    <w:p w:rsidR="00E34DB5" w:rsidRDefault="00E34DB5" w:rsidP="00BA0774"/>
    <w:p w:rsidR="0054698C" w:rsidRPr="006E6488" w:rsidRDefault="006E6488" w:rsidP="00030B44">
      <w:pPr>
        <w:spacing w:after="200" w:line="276" w:lineRule="auto"/>
        <w:rPr>
          <w:b/>
        </w:rPr>
      </w:pPr>
      <w:r>
        <w:br w:type="page"/>
      </w:r>
      <w:r w:rsidRPr="006E6488">
        <w:rPr>
          <w:b/>
        </w:rPr>
        <w:lastRenderedPageBreak/>
        <w:t>Beschreibung der Massnahme</w:t>
      </w:r>
    </w:p>
    <w:p w:rsidR="006E6488" w:rsidRDefault="006E6488"/>
    <w:tbl>
      <w:tblPr>
        <w:tblStyle w:val="Tabellenraster"/>
        <w:tblW w:w="13462" w:type="dxa"/>
        <w:tblLook w:val="04A0" w:firstRow="1" w:lastRow="0" w:firstColumn="1" w:lastColumn="0" w:noHBand="0" w:noVBand="1"/>
      </w:tblPr>
      <w:tblGrid>
        <w:gridCol w:w="4673"/>
        <w:gridCol w:w="8789"/>
      </w:tblGrid>
      <w:tr w:rsidR="00476664" w:rsidRPr="006E6488" w:rsidTr="006E6488">
        <w:trPr>
          <w:tblHeader/>
        </w:trPr>
        <w:tc>
          <w:tcPr>
            <w:tcW w:w="4673" w:type="dxa"/>
          </w:tcPr>
          <w:p w:rsidR="00476664" w:rsidRPr="006E6488" w:rsidRDefault="004C02C3" w:rsidP="004C02C3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>Details zur Massnahme</w:t>
            </w:r>
          </w:p>
        </w:tc>
        <w:tc>
          <w:tcPr>
            <w:tcW w:w="8789" w:type="dxa"/>
          </w:tcPr>
          <w:p w:rsidR="00476664" w:rsidRPr="006E6488" w:rsidRDefault="00B86A8C" w:rsidP="00B86A8C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>Beschreibung</w:t>
            </w:r>
          </w:p>
        </w:tc>
      </w:tr>
      <w:tr w:rsidR="00B86A8C" w:rsidTr="006E6488">
        <w:trPr>
          <w:trHeight w:val="431"/>
        </w:trPr>
        <w:tc>
          <w:tcPr>
            <w:tcW w:w="4673" w:type="dxa"/>
          </w:tcPr>
          <w:p w:rsidR="00B86A8C" w:rsidRDefault="00B86A8C">
            <w:r>
              <w:t>Bezeichnung der Massnahme</w:t>
            </w:r>
          </w:p>
        </w:tc>
        <w:tc>
          <w:tcPr>
            <w:tcW w:w="8789" w:type="dxa"/>
          </w:tcPr>
          <w:p w:rsidR="00B86A8C" w:rsidRDefault="006E648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>Ziel(e) der Massnahme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756F4B">
            <w:r>
              <w:t>Bezug zum Zielbild</w:t>
            </w:r>
            <w:r w:rsidR="00756F4B">
              <w:t xml:space="preserve"> Schule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>Zielgruppe(n) / Zyklus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Wer von der Massnahme profitiert</w:t>
            </w:r>
            <w:r w:rsidR="00030B44">
              <w:rPr>
                <w:sz w:val="18"/>
                <w:szCs w:val="18"/>
              </w:rPr>
              <w:t>?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 xml:space="preserve">Konkrete Umsetzung 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Ablauf, Methoden, Materialien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>Beteiligte / Zuständigkeiten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Wer macht was bei der Massnahme</w:t>
            </w:r>
            <w:r w:rsidR="00030B44">
              <w:rPr>
                <w:sz w:val="18"/>
                <w:szCs w:val="18"/>
              </w:rPr>
              <w:t>?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>Benötigte Infrastruktur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>Mögliche Kosten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Wofür entstehen kosten und wie hoch sind sie?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>Indikatoren für Erfolg / Wirkung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Woran erkennen wir, sehen wir, dass die Massnahmen erfolgreich umgesetzt wurden?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  <w:tr w:rsidR="006E6488" w:rsidTr="006E6488">
        <w:trPr>
          <w:trHeight w:val="771"/>
        </w:trPr>
        <w:tc>
          <w:tcPr>
            <w:tcW w:w="4673" w:type="dxa"/>
          </w:tcPr>
          <w:p w:rsidR="006E6488" w:rsidRDefault="006E6488" w:rsidP="006E6488">
            <w:r>
              <w:t>Vorgehen zur Evaluation / Rückmeldung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In welcher Art können wir die Indikatoren überprüfen?</w:t>
            </w:r>
          </w:p>
        </w:tc>
        <w:tc>
          <w:tcPr>
            <w:tcW w:w="8789" w:type="dxa"/>
          </w:tcPr>
          <w:p w:rsidR="006E6488" w:rsidRDefault="006E6488" w:rsidP="006E6488">
            <w:r w:rsidRPr="00D12F9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F9B">
              <w:instrText xml:space="preserve"> FORMTEXT </w:instrText>
            </w:r>
            <w:r w:rsidRPr="00D12F9B">
              <w:fldChar w:fldCharType="separate"/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rPr>
                <w:noProof/>
              </w:rPr>
              <w:t> </w:t>
            </w:r>
            <w:r w:rsidRPr="00D12F9B">
              <w:fldChar w:fldCharType="end"/>
            </w:r>
          </w:p>
        </w:tc>
      </w:tr>
    </w:tbl>
    <w:p w:rsidR="00B86A8C" w:rsidRDefault="00B86A8C"/>
    <w:sectPr w:rsidR="00B86A8C" w:rsidSect="00A35CCC">
      <w:headerReference w:type="first" r:id="rId10"/>
      <w:footerReference w:type="first" r:id="rId11"/>
      <w:pgSz w:w="15840" w:h="12240" w:orient="landscape"/>
      <w:pgMar w:top="180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28" w:rsidRDefault="00760128" w:rsidP="00C63958">
      <w:r>
        <w:separator/>
      </w:r>
    </w:p>
  </w:endnote>
  <w:endnote w:type="continuationSeparator" w:id="0">
    <w:p w:rsidR="00760128" w:rsidRDefault="00760128" w:rsidP="00C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8CC" w:rsidRDefault="00C728CC" w:rsidP="00C728CC">
    <w:pPr>
      <w:pStyle w:val="Fuzeile"/>
      <w:jc w:val="center"/>
    </w:pPr>
    <w:r>
      <w:t>Baustein Lesen fördern</w:t>
    </w:r>
    <w:r w:rsidR="004B77E0">
      <w:t xml:space="preserve"> / Leseförderungskonzept – partizipativ entwickelt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28" w:rsidRDefault="00760128" w:rsidP="00C63958">
      <w:r>
        <w:separator/>
      </w:r>
    </w:p>
  </w:footnote>
  <w:footnote w:type="continuationSeparator" w:id="0">
    <w:p w:rsidR="00760128" w:rsidRDefault="00760128" w:rsidP="00C6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58" w:rsidRDefault="00C6395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701675</wp:posOffset>
          </wp:positionH>
          <wp:positionV relativeFrom="page">
            <wp:posOffset>395605</wp:posOffset>
          </wp:positionV>
          <wp:extent cx="1215390" cy="369570"/>
          <wp:effectExtent l="0" t="0" r="381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0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1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4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827E69"/>
    <w:multiLevelType w:val="multilevel"/>
    <w:tmpl w:val="A56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ocumentProtection w:edit="form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B44"/>
    <w:rsid w:val="00034616"/>
    <w:rsid w:val="0004125D"/>
    <w:rsid w:val="000539BF"/>
    <w:rsid w:val="0006063C"/>
    <w:rsid w:val="000C10E6"/>
    <w:rsid w:val="000D163F"/>
    <w:rsid w:val="0015074B"/>
    <w:rsid w:val="0018306F"/>
    <w:rsid w:val="002015E9"/>
    <w:rsid w:val="00292FD8"/>
    <w:rsid w:val="0029639D"/>
    <w:rsid w:val="00326F90"/>
    <w:rsid w:val="004407CE"/>
    <w:rsid w:val="00476664"/>
    <w:rsid w:val="004B20EF"/>
    <w:rsid w:val="004B77E0"/>
    <w:rsid w:val="004C02C3"/>
    <w:rsid w:val="004D4038"/>
    <w:rsid w:val="0054698C"/>
    <w:rsid w:val="00596A5C"/>
    <w:rsid w:val="006233ED"/>
    <w:rsid w:val="006E6488"/>
    <w:rsid w:val="00717C33"/>
    <w:rsid w:val="00756F4B"/>
    <w:rsid w:val="00760128"/>
    <w:rsid w:val="00762D9A"/>
    <w:rsid w:val="007834E3"/>
    <w:rsid w:val="00791955"/>
    <w:rsid w:val="00834BEA"/>
    <w:rsid w:val="009E262E"/>
    <w:rsid w:val="00A26CD9"/>
    <w:rsid w:val="00A27094"/>
    <w:rsid w:val="00A35CCC"/>
    <w:rsid w:val="00AA1D8D"/>
    <w:rsid w:val="00AA3E95"/>
    <w:rsid w:val="00AB055C"/>
    <w:rsid w:val="00AD3200"/>
    <w:rsid w:val="00B04967"/>
    <w:rsid w:val="00B47730"/>
    <w:rsid w:val="00B86A8C"/>
    <w:rsid w:val="00BA0774"/>
    <w:rsid w:val="00BC7B85"/>
    <w:rsid w:val="00C05C90"/>
    <w:rsid w:val="00C32FCC"/>
    <w:rsid w:val="00C63958"/>
    <w:rsid w:val="00C728CC"/>
    <w:rsid w:val="00CB0664"/>
    <w:rsid w:val="00CE5BDD"/>
    <w:rsid w:val="00D01A90"/>
    <w:rsid w:val="00DA3388"/>
    <w:rsid w:val="00DC337B"/>
    <w:rsid w:val="00DE615F"/>
    <w:rsid w:val="00E34DB5"/>
    <w:rsid w:val="00F00D3E"/>
    <w:rsid w:val="00FA6B6A"/>
    <w:rsid w:val="00FB58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7DCFD16"/>
  <w14:defaultImageDpi w14:val="300"/>
  <w15:docId w15:val="{EFC68C67-F722-45BD-885B-AD515F0B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5CCC"/>
    <w:pPr>
      <w:spacing w:after="0" w:line="240" w:lineRule="auto"/>
    </w:pPr>
    <w:rPr>
      <w:rFonts w:ascii="Segoe UI" w:eastAsia="Times New Roman" w:hAnsi="Segoe UI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A35CCC"/>
    <w:pPr>
      <w:keepNext/>
      <w:keepLines/>
      <w:numPr>
        <w:numId w:val="15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35CCC"/>
    <w:pPr>
      <w:keepNext/>
      <w:keepLines/>
      <w:numPr>
        <w:ilvl w:val="1"/>
        <w:numId w:val="1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35CCC"/>
    <w:pPr>
      <w:keepNext/>
      <w:keepLines/>
      <w:numPr>
        <w:ilvl w:val="2"/>
        <w:numId w:val="15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35CCC"/>
    <w:pPr>
      <w:keepNext/>
      <w:keepLines/>
      <w:numPr>
        <w:ilvl w:val="3"/>
        <w:numId w:val="1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3"/>
    <w:qFormat/>
    <w:rsid w:val="00A35CCC"/>
    <w:pPr>
      <w:numPr>
        <w:ilvl w:val="4"/>
        <w:numId w:val="1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A35CCC"/>
    <w:pPr>
      <w:numPr>
        <w:ilvl w:val="5"/>
        <w:numId w:val="15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A35CCC"/>
    <w:pPr>
      <w:numPr>
        <w:ilvl w:val="6"/>
        <w:numId w:val="1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A35CCC"/>
    <w:pPr>
      <w:numPr>
        <w:ilvl w:val="7"/>
        <w:numId w:val="1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A35CCC"/>
    <w:pPr>
      <w:numPr>
        <w:ilvl w:val="8"/>
        <w:numId w:val="15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sid w:val="00A35CC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35CCC"/>
  </w:style>
  <w:style w:type="paragraph" w:styleId="Kopfzeile">
    <w:name w:val="header"/>
    <w:basedOn w:val="Standard"/>
    <w:link w:val="KopfzeileZchn"/>
    <w:uiPriority w:val="1"/>
    <w:unhideWhenUsed/>
    <w:rsid w:val="00A35C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A35CCC"/>
    <w:rPr>
      <w:rFonts w:ascii="Segoe UI" w:eastAsia="Times New Roman" w:hAnsi="Segoe UI"/>
      <w:lang w:val="de-CH"/>
    </w:rPr>
  </w:style>
  <w:style w:type="paragraph" w:styleId="Fuzeile">
    <w:name w:val="footer"/>
    <w:basedOn w:val="Standard"/>
    <w:link w:val="FuzeileZchn"/>
    <w:uiPriority w:val="1"/>
    <w:unhideWhenUsed/>
    <w:rsid w:val="00A35C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rsid w:val="00A35CCC"/>
    <w:rPr>
      <w:rFonts w:ascii="Segoe UI" w:eastAsia="Times New Roman" w:hAnsi="Segoe UI"/>
      <w:lang w:val="de-CH"/>
    </w:rPr>
  </w:style>
  <w:style w:type="paragraph" w:styleId="KeinLeerraum">
    <w:name w:val="No Spacing"/>
    <w:uiPriority w:val="1"/>
    <w:rsid w:val="00A35CCC"/>
    <w:pPr>
      <w:spacing w:after="0" w:line="240" w:lineRule="auto"/>
    </w:pPr>
    <w:rPr>
      <w:rFonts w:ascii="Segoe UI" w:eastAsia="Times New Roman" w:hAnsi="Segoe UI" w:cs="Segoe UI"/>
      <w:kern w:val="10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A35CCC"/>
    <w:rPr>
      <w:rFonts w:ascii="Segoe UI" w:eastAsia="Times New Roman" w:hAnsi="Segoe UI"/>
      <w:b/>
      <w:bCs/>
      <w:sz w:val="28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A35CCC"/>
    <w:rPr>
      <w:rFonts w:ascii="Segoe UI" w:eastAsia="Times New Roman" w:hAnsi="Segoe UI" w:cs="Arial"/>
      <w:b/>
      <w:bCs/>
      <w:iCs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A35CCC"/>
    <w:rPr>
      <w:rFonts w:ascii="Segoe UI" w:eastAsia="Times New Roman" w:hAnsi="Segoe UI" w:cs="Arial"/>
      <w:b/>
      <w:bCs/>
      <w:szCs w:val="26"/>
      <w:lang w:val="de-CH"/>
    </w:rPr>
  </w:style>
  <w:style w:type="paragraph" w:styleId="Titel">
    <w:name w:val="Title"/>
    <w:basedOn w:val="Standard"/>
    <w:next w:val="Standard"/>
    <w:link w:val="TitelZchn"/>
    <w:qFormat/>
    <w:rsid w:val="00A35CCC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A35CCC"/>
    <w:rPr>
      <w:rFonts w:ascii="Segoe UI" w:eastAsiaTheme="majorEastAsia" w:hAnsi="Segoe UI" w:cstheme="majorBidi"/>
      <w:b/>
      <w:spacing w:val="-10"/>
      <w:kern w:val="28"/>
      <w:sz w:val="32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qFormat/>
    <w:rsid w:val="00A35C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A35CCC"/>
    <w:rPr>
      <w:rFonts w:ascii="Segoe UI" w:hAnsi="Segoe UI"/>
      <w:color w:val="5A5A5A" w:themeColor="text1" w:themeTint="A5"/>
      <w:spacing w:val="15"/>
      <w:lang w:val="de-CH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A35CCC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A35CCC"/>
    <w:rPr>
      <w:rFonts w:ascii="Segoe UI" w:eastAsia="Times New Roman" w:hAnsi="Segoe UI"/>
      <w:i/>
      <w:iCs/>
      <w:color w:val="0070C0"/>
      <w:sz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A35CCC"/>
    <w:rPr>
      <w:rFonts w:ascii="Segoe UI" w:eastAsia="Times New Roman" w:hAnsi="Segoe UI"/>
      <w:b/>
      <w:bCs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35CCC"/>
    <w:rPr>
      <w:rFonts w:ascii="Segoe UI" w:eastAsia="Times New Roman" w:hAnsi="Segoe UI"/>
      <w:b/>
      <w:bCs/>
      <w:iCs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35CCC"/>
    <w:rPr>
      <w:rFonts w:ascii="Segoe UI" w:eastAsia="Times New Roman" w:hAnsi="Segoe UI"/>
      <w:b/>
      <w:bCs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35CCC"/>
    <w:rPr>
      <w:rFonts w:ascii="Segoe UI" w:eastAsia="Times New Roman" w:hAnsi="Segoe UI"/>
      <w:b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35CCC"/>
    <w:rPr>
      <w:rFonts w:ascii="Segoe UI" w:eastAsia="Times New Roman" w:hAnsi="Segoe UI"/>
      <w:b/>
      <w:iCs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35CCC"/>
    <w:rPr>
      <w:rFonts w:ascii="Segoe UI" w:eastAsia="Times New Roman" w:hAnsi="Segoe UI" w:cs="Arial"/>
      <w:b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Fett">
    <w:name w:val="Strong"/>
    <w:uiPriority w:val="2"/>
    <w:qFormat/>
    <w:rsid w:val="00A35CCC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35C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5CCC"/>
    <w:rPr>
      <w:rFonts w:ascii="Segoe UI" w:eastAsia="Times New Roman" w:hAnsi="Segoe UI"/>
      <w:i/>
      <w:iCs/>
      <w:color w:val="4F81BD" w:themeColor="accent1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rsid w:val="00A35CCC"/>
    <w:pPr>
      <w:spacing w:after="0" w:line="240" w:lineRule="auto"/>
    </w:pPr>
    <w:rPr>
      <w:rFonts w:ascii="Segoe UI" w:eastAsia="Times New Roman" w:hAnsi="Segoe UI" w:cs="Times New Roman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bschnitt">
    <w:name w:val="Abschnitt"/>
    <w:basedOn w:val="Standard"/>
    <w:next w:val="Standard"/>
    <w:uiPriority w:val="1"/>
    <w:qFormat/>
    <w:rsid w:val="00A35CCC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link w:val="AbsenderZchn"/>
    <w:uiPriority w:val="1"/>
    <w:rsid w:val="00A35CCC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uiPriority w:val="1"/>
    <w:rsid w:val="00A35CCC"/>
    <w:rPr>
      <w:b/>
    </w:rPr>
  </w:style>
  <w:style w:type="paragraph" w:customStyle="1" w:styleId="berschrift1oNr">
    <w:name w:val="Überschrift 1 o. Nr."/>
    <w:basedOn w:val="Standard"/>
    <w:next w:val="Standard"/>
    <w:qFormat/>
    <w:rsid w:val="00A35CCC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A35CCC"/>
    <w:pPr>
      <w:keepNext/>
      <w:keepLines/>
      <w:outlineLvl w:val="0"/>
    </w:pPr>
  </w:style>
  <w:style w:type="paragraph" w:customStyle="1" w:styleId="Fussnotentext">
    <w:name w:val="Fussnotentext"/>
    <w:basedOn w:val="Standard"/>
    <w:uiPriority w:val="2"/>
    <w:qFormat/>
    <w:rsid w:val="00A35CCC"/>
    <w:rPr>
      <w:sz w:val="12"/>
      <w:szCs w:val="12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35CCC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35CCC"/>
    <w:rPr>
      <w:b/>
      <w:sz w:val="24"/>
    </w:rPr>
  </w:style>
  <w:style w:type="character" w:styleId="Funotenzeichen">
    <w:name w:val="footnote reference"/>
    <w:basedOn w:val="Absatz-Standardschriftart"/>
    <w:uiPriority w:val="99"/>
    <w:unhideWhenUsed/>
    <w:rsid w:val="00A35CCC"/>
    <w:rPr>
      <w:vertAlign w:val="superscript"/>
      <w:lang w:val="de-CH"/>
    </w:rPr>
  </w:style>
  <w:style w:type="paragraph" w:customStyle="1" w:styleId="Fusszeile">
    <w:name w:val="Fusszeile"/>
    <w:basedOn w:val="Standard"/>
    <w:uiPriority w:val="1"/>
    <w:rsid w:val="00A35CCC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uiPriority w:val="1"/>
    <w:rsid w:val="00A35CCC"/>
    <w:rPr>
      <w:color w:val="808080"/>
      <w:sz w:val="12"/>
    </w:rPr>
  </w:style>
  <w:style w:type="paragraph" w:customStyle="1" w:styleId="Fusszeile-Seite">
    <w:name w:val="Fusszeile-Seite"/>
    <w:basedOn w:val="Standard"/>
    <w:uiPriority w:val="1"/>
    <w:rsid w:val="00A35CCC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35CCC"/>
    <w:pPr>
      <w:spacing w:after="120" w:line="288" w:lineRule="auto"/>
    </w:pPr>
    <w:rPr>
      <w:b/>
      <w:color w:val="000000" w:themeColor="text1"/>
      <w:sz w:val="26"/>
    </w:rPr>
  </w:style>
  <w:style w:type="character" w:styleId="Hyperlink">
    <w:name w:val="Hyperlink"/>
    <w:basedOn w:val="Absatz-Standardschriftart"/>
    <w:uiPriority w:val="99"/>
    <w:unhideWhenUsed/>
    <w:rsid w:val="00A35CCC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35CCC"/>
    <w:rPr>
      <w:b/>
      <w:caps/>
      <w:sz w:val="24"/>
    </w:rPr>
  </w:style>
  <w:style w:type="character" w:customStyle="1" w:styleId="Inhalts-TypZchn">
    <w:name w:val="Inhalts-Typ Zchn"/>
    <w:link w:val="Inhalts-Typ"/>
    <w:rsid w:val="00A35CCC"/>
    <w:rPr>
      <w:rFonts w:ascii="Segoe UI" w:eastAsia="Times New Roman" w:hAnsi="Segoe UI"/>
      <w:b/>
      <w:caps/>
      <w:sz w:val="24"/>
      <w:lang w:val="de-CH"/>
    </w:rPr>
  </w:style>
  <w:style w:type="numbering" w:customStyle="1" w:styleId="ListLevelsWithNumbers">
    <w:name w:val="ListLevelsWithNumbers"/>
    <w:uiPriority w:val="99"/>
    <w:rsid w:val="00A35CCC"/>
    <w:pPr>
      <w:numPr>
        <w:numId w:val="10"/>
      </w:numPr>
    </w:pPr>
  </w:style>
  <w:style w:type="paragraph" w:customStyle="1" w:styleId="ListWithCheckboxes">
    <w:name w:val="ListWithCheckboxes"/>
    <w:basedOn w:val="Standard"/>
    <w:autoRedefine/>
    <w:uiPriority w:val="1"/>
    <w:rsid w:val="00A35CCC"/>
    <w:pPr>
      <w:numPr>
        <w:numId w:val="11"/>
      </w:numPr>
      <w:tabs>
        <w:tab w:val="left" w:pos="425"/>
      </w:tabs>
      <w:ind w:left="425" w:hanging="425"/>
    </w:pPr>
  </w:style>
  <w:style w:type="paragraph" w:customStyle="1" w:styleId="ListWithLetters">
    <w:name w:val="ListWithLetters"/>
    <w:basedOn w:val="Standard"/>
    <w:uiPriority w:val="1"/>
    <w:rsid w:val="00A35CCC"/>
    <w:pPr>
      <w:numPr>
        <w:numId w:val="12"/>
      </w:numPr>
      <w:tabs>
        <w:tab w:val="left" w:pos="425"/>
      </w:tabs>
      <w:ind w:left="425" w:hanging="425"/>
    </w:pPr>
  </w:style>
  <w:style w:type="numbering" w:customStyle="1" w:styleId="ListWithNumbers">
    <w:name w:val="ListWithNumbers"/>
    <w:uiPriority w:val="99"/>
    <w:rsid w:val="00A35CCC"/>
    <w:pPr>
      <w:numPr>
        <w:numId w:val="13"/>
      </w:numPr>
    </w:pPr>
  </w:style>
  <w:style w:type="paragraph" w:customStyle="1" w:styleId="ListWithSymbols">
    <w:name w:val="ListWithSymbols"/>
    <w:basedOn w:val="Standard"/>
    <w:autoRedefine/>
    <w:uiPriority w:val="1"/>
    <w:rsid w:val="00A35CCC"/>
    <w:pPr>
      <w:numPr>
        <w:numId w:val="14"/>
      </w:numPr>
      <w:ind w:left="425" w:hanging="425"/>
    </w:pPr>
  </w:style>
  <w:style w:type="paragraph" w:customStyle="1" w:styleId="Metadaten">
    <w:name w:val="Metadaten"/>
    <w:basedOn w:val="Standard"/>
    <w:next w:val="Standard"/>
    <w:uiPriority w:val="1"/>
    <w:rsid w:val="00A35CCC"/>
    <w:rPr>
      <w:rFonts w:cs="Arial"/>
    </w:rPr>
  </w:style>
  <w:style w:type="paragraph" w:customStyle="1" w:styleId="NormalKeepTogether">
    <w:name w:val="NormalKeepTogether"/>
    <w:basedOn w:val="Standard"/>
    <w:uiPriority w:val="1"/>
    <w:rsid w:val="00A35CCC"/>
    <w:pPr>
      <w:keepNext/>
      <w:keepLines/>
    </w:pPr>
  </w:style>
  <w:style w:type="paragraph" w:customStyle="1" w:styleId="PositionWithValue">
    <w:name w:val="PositionWithValue"/>
    <w:basedOn w:val="Standard"/>
    <w:uiPriority w:val="1"/>
    <w:rsid w:val="00A35CCC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uiPriority w:val="1"/>
    <w:rsid w:val="00A35CCC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35CCC"/>
    <w:rPr>
      <w:rFonts w:ascii="Helvetica" w:hAnsi="Helvetica" w:cs="Arial"/>
      <w:b/>
      <w:caps/>
      <w:sz w:val="16"/>
      <w:szCs w:val="16"/>
    </w:rPr>
  </w:style>
  <w:style w:type="paragraph" w:customStyle="1" w:styleId="SignatureLines">
    <w:name w:val="SignatureLines"/>
    <w:basedOn w:val="Standard"/>
    <w:next w:val="Standard"/>
    <w:uiPriority w:val="1"/>
    <w:rsid w:val="00A35CCC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uiPriority w:val="1"/>
    <w:rsid w:val="00A35CCC"/>
    <w:pPr>
      <w:keepNext/>
      <w:keepLines/>
      <w:tabs>
        <w:tab w:val="left" w:pos="5103"/>
      </w:tabs>
    </w:pPr>
    <w:rPr>
      <w:sz w:val="16"/>
    </w:rPr>
  </w:style>
  <w:style w:type="paragraph" w:customStyle="1" w:styleId="Topic075">
    <w:name w:val="Topic075"/>
    <w:basedOn w:val="Standard"/>
    <w:uiPriority w:val="1"/>
    <w:rsid w:val="00A35CCC"/>
    <w:pPr>
      <w:ind w:left="425" w:hanging="425"/>
    </w:pPr>
  </w:style>
  <w:style w:type="paragraph" w:customStyle="1" w:styleId="Topic075Line">
    <w:name w:val="Topic075Line"/>
    <w:basedOn w:val="Standard"/>
    <w:uiPriority w:val="1"/>
    <w:rsid w:val="00A35CCC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uiPriority w:val="1"/>
    <w:rsid w:val="00A35CCC"/>
    <w:pPr>
      <w:ind w:left="1701" w:hanging="1701"/>
    </w:pPr>
  </w:style>
  <w:style w:type="paragraph" w:customStyle="1" w:styleId="Topic300Line">
    <w:name w:val="Topic300Line"/>
    <w:basedOn w:val="Standard"/>
    <w:uiPriority w:val="1"/>
    <w:rsid w:val="00A35CCC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uiPriority w:val="1"/>
    <w:rsid w:val="00A35CCC"/>
    <w:pPr>
      <w:ind w:left="2552" w:hanging="2552"/>
    </w:pPr>
  </w:style>
  <w:style w:type="paragraph" w:customStyle="1" w:styleId="Topic450Line">
    <w:name w:val="Topic450Line"/>
    <w:basedOn w:val="Standard"/>
    <w:uiPriority w:val="1"/>
    <w:rsid w:val="00A35CCC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uiPriority w:val="1"/>
    <w:rsid w:val="00A35CCC"/>
    <w:pPr>
      <w:ind w:left="3402" w:hanging="3402"/>
    </w:pPr>
  </w:style>
  <w:style w:type="paragraph" w:customStyle="1" w:styleId="Topic600Line">
    <w:name w:val="Topic600Line"/>
    <w:basedOn w:val="Standard"/>
    <w:uiPriority w:val="1"/>
    <w:rsid w:val="00A35CCC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uiPriority w:val="1"/>
    <w:rsid w:val="00A35CCC"/>
    <w:pPr>
      <w:ind w:left="4253" w:hanging="4253"/>
    </w:pPr>
  </w:style>
  <w:style w:type="paragraph" w:customStyle="1" w:styleId="Topic750Line">
    <w:name w:val="Topic750Line"/>
    <w:basedOn w:val="Standard"/>
    <w:uiPriority w:val="1"/>
    <w:rsid w:val="00A35CCC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uiPriority w:val="1"/>
    <w:rsid w:val="00A35CCC"/>
    <w:pPr>
      <w:ind w:left="5103" w:hanging="5103"/>
    </w:pPr>
  </w:style>
  <w:style w:type="paragraph" w:customStyle="1" w:styleId="Topic900Line">
    <w:name w:val="Topic900Line"/>
    <w:basedOn w:val="Standard"/>
    <w:uiPriority w:val="1"/>
    <w:rsid w:val="00A35CCC"/>
    <w:pPr>
      <w:tabs>
        <w:tab w:val="right" w:leader="underscore" w:pos="9072"/>
      </w:tabs>
      <w:ind w:left="5103" w:hanging="5103"/>
    </w:pPr>
  </w:style>
  <w:style w:type="paragraph" w:customStyle="1" w:styleId="berschrift2oNr">
    <w:name w:val="Überschrift 2 o. Nr."/>
    <w:basedOn w:val="Standard"/>
    <w:next w:val="Standard"/>
    <w:qFormat/>
    <w:rsid w:val="00A35CC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35CCC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A35CCC"/>
    <w:pPr>
      <w:spacing w:before="120"/>
    </w:pPr>
    <w:rPr>
      <w:b/>
    </w:rPr>
  </w:style>
  <w:style w:type="paragraph" w:styleId="Umschlagabsenderadresse">
    <w:name w:val="envelope return"/>
    <w:basedOn w:val="Standard"/>
    <w:semiHidden/>
    <w:rsid w:val="00A35CCC"/>
    <w:rPr>
      <w:rFonts w:cs="Arial"/>
    </w:rPr>
  </w:style>
  <w:style w:type="paragraph" w:styleId="Umschlagadresse">
    <w:name w:val="envelope address"/>
    <w:basedOn w:val="Standard"/>
    <w:semiHidden/>
    <w:rsid w:val="00A35CC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Verzeichnis1">
    <w:name w:val="toc 1"/>
    <w:basedOn w:val="Standard"/>
    <w:next w:val="Standard"/>
    <w:uiPriority w:val="39"/>
    <w:rsid w:val="00A35CCC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35CCC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35CCC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35CCC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35CCC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35CCC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customStyle="1" w:styleId="Vorstossnummer">
    <w:name w:val="Vorstossnummer"/>
    <w:basedOn w:val="Standard"/>
    <w:next w:val="Standard"/>
    <w:link w:val="VorstossnummerZchn"/>
    <w:uiPriority w:val="1"/>
    <w:rsid w:val="00A35CCC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uiPriority w:val="1"/>
    <w:rsid w:val="00A35CCC"/>
    <w:rPr>
      <w:rFonts w:ascii="Segoe UI" w:eastAsia="Times New Roman" w:hAnsi="Segoe UI"/>
      <w:b/>
      <w:caps/>
      <w:sz w:val="24"/>
      <w:szCs w:val="24"/>
      <w:lang w:val="de-CH"/>
    </w:rPr>
  </w:style>
  <w:style w:type="paragraph" w:customStyle="1" w:styleId="zOawDeliveryOption">
    <w:name w:val="zOawDeliveryOption"/>
    <w:basedOn w:val="Standard"/>
    <w:next w:val="zOawRecipient"/>
    <w:semiHidden/>
    <w:rsid w:val="00A35CCC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A35CCC"/>
    <w:rPr>
      <w:rFonts w:cs="Times New Roman"/>
    </w:rPr>
  </w:style>
  <w:style w:type="paragraph" w:customStyle="1" w:styleId="Zwischentitel">
    <w:name w:val="Zwischentitel"/>
    <w:basedOn w:val="Standard"/>
    <w:next w:val="Standard"/>
    <w:rsid w:val="00A35CCC"/>
    <w:rPr>
      <w:b/>
    </w:rPr>
  </w:style>
  <w:style w:type="paragraph" w:customStyle="1" w:styleId="AbsenderText">
    <w:name w:val="Absender_Text"/>
    <w:basedOn w:val="AbsenderTitel"/>
    <w:link w:val="AbsenderTextZchn"/>
    <w:autoRedefine/>
    <w:uiPriority w:val="1"/>
    <w:qFormat/>
    <w:rsid w:val="00A35CCC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A35CCC"/>
    <w:rPr>
      <w:rFonts w:ascii="Segoe UI" w:eastAsia="Times New Roman" w:hAnsi="Segoe UI" w:cs="Arial"/>
      <w:sz w:val="16"/>
      <w:szCs w:val="16"/>
      <w:lang w:val="de-CH"/>
    </w:rPr>
  </w:style>
  <w:style w:type="character" w:customStyle="1" w:styleId="AbsenderTitelZchn">
    <w:name w:val="Absender_Titel Zchn"/>
    <w:basedOn w:val="AbsenderZchn"/>
    <w:link w:val="AbsenderTitel"/>
    <w:uiPriority w:val="1"/>
    <w:rsid w:val="00A35CCC"/>
    <w:rPr>
      <w:rFonts w:ascii="Segoe UI" w:eastAsia="Times New Roman" w:hAnsi="Segoe UI" w:cs="Arial"/>
      <w:b/>
      <w:sz w:val="16"/>
      <w:szCs w:val="16"/>
      <w:lang w:val="de-CH"/>
    </w:rPr>
  </w:style>
  <w:style w:type="character" w:customStyle="1" w:styleId="AbsenderTextZchn">
    <w:name w:val="Absender_Text Zchn"/>
    <w:basedOn w:val="AbsenderTitelZchn"/>
    <w:link w:val="AbsenderText"/>
    <w:uiPriority w:val="1"/>
    <w:rsid w:val="00A35CCC"/>
    <w:rPr>
      <w:rFonts w:ascii="Segoe UI" w:eastAsia="Times New Roman" w:hAnsi="Segoe UI" w:cs="Arial"/>
      <w:b w:val="0"/>
      <w:sz w:val="16"/>
      <w:szCs w:val="16"/>
      <w:lang w:val="de-CH"/>
    </w:rPr>
  </w:style>
  <w:style w:type="paragraph" w:customStyle="1" w:styleId="hidden">
    <w:name w:val="hidden"/>
    <w:link w:val="hiddenZchn"/>
    <w:rsid w:val="00A35CCC"/>
    <w:pPr>
      <w:spacing w:after="0" w:line="254" w:lineRule="auto"/>
    </w:pPr>
    <w:rPr>
      <w:rFonts w:ascii="Segoe UI" w:eastAsia="Times New Roman" w:hAnsi="Segoe UI" w:cs="Segoe UI"/>
      <w:vanish/>
      <w:color w:val="C00000"/>
      <w:sz w:val="18"/>
      <w:lang w:val="de-CH" w:eastAsia="de-CH"/>
    </w:rPr>
  </w:style>
  <w:style w:type="character" w:customStyle="1" w:styleId="hiddenZchn">
    <w:name w:val="hidden Zchn"/>
    <w:basedOn w:val="Absatz-Standardschriftart"/>
    <w:link w:val="hidden"/>
    <w:rsid w:val="00A35CCC"/>
    <w:rPr>
      <w:rFonts w:ascii="Segoe UI" w:eastAsia="Times New Roman" w:hAnsi="Segoe UI" w:cs="Segoe UI"/>
      <w:vanish/>
      <w:color w:val="C00000"/>
      <w:sz w:val="18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62E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62E"/>
    <w:rPr>
      <w:rFonts w:ascii="Segoe UI" w:eastAsia="Times New Roman" w:hAnsi="Segoe UI" w:cs="Segoe UI"/>
      <w:sz w:val="18"/>
      <w:szCs w:val="18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A27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enfueralle.lu.ch/book/66c6d123dec8d316af0745f9/66c6d1e7b42cbf323d0e203e/66c6db0f31eaa61e410311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so.lu.ch/sk/cicd/neuescd/Dokumente/Neues_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D9D40-F687-4069-9792-D5E315E6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Neues_CD.dotx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DVS Weber Katja (Projektkoordination Bildung &amp; Innovation)</cp:lastModifiedBy>
  <cp:revision>5</cp:revision>
  <cp:lastPrinted>2025-06-30T08:07:00Z</cp:lastPrinted>
  <dcterms:created xsi:type="dcterms:W3CDTF">2025-07-07T12:36:00Z</dcterms:created>
  <dcterms:modified xsi:type="dcterms:W3CDTF">2025-07-08T20:36:00Z</dcterms:modified>
  <cp:category/>
</cp:coreProperties>
</file>